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D-634/2016 vom 4. Februar 2016</w:t>
      </w:r>
    </w:p>
    <w:p>
      <w:r>
        <w:t>Bundesverwaltungsgericht, 2016-02-04, FR</w:t>
      </w:r>
    </w:p>
    <w:p>
      <w:r>
        <w:rPr>
          <w:b/>
        </w:rPr>
        <w:t xml:space="preserve">Quelle: </w:t>
      </w:r>
      <w:r>
        <w:t>https://mcp.opencaselaw.ch/entscheid/bvger_D-634_2016</w:t>
      </w:r>
    </w:p>
    <w:p>
      <w:r>
        <w:t>FR: TAF D-634/2016 du 4 février 2016</w:t>
      </w:r>
    </w:p>
    <w:p>
      <w:r>
        <w:t>IT: TAF D-634/2016 del 4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D-634/2016 Arrêt du 4 février 2016 Composition Gérard Scherrer, juge unique, avec l'approbation de Claudia Cotting-Schalch, juge ; Yves Beck, greffier. Parties A._______, né le (...), Afghanistan, représenté par Philippe Stern, recourant, contre Secrétariat d'Etat aux migrations (SEM), Quellenweg 6, 3003 Berne, autorité inférieure. Objet Asile (non-entrée en matière / procédure Dublin) et renvoi; décision du SEM du 20 janvier 2016 / N (...). Vu la demande d'asile déposée en Suisse par A._______ en date du 2 novembre 2015, la demande d'asile déposée simultanément par le frère du recourant et sa famille (dossier N [...]), le procès-verbal de l'audition sur les données personnelles du recourant du 12 novembre 2015, les investigations entreprises par le SEM qui ont révélé, après consultation de l'unité centrale du système européen "Eurodac", que le recourant et son son frère ont déposé une demande d'asile en Allemagne, le 6 octobre 2015, la décision du 26 novembre 2015, entrée en force de chose décidée faute de recours, par laquelle le SEM, se fondant sur l'art. 31a al. 1 let. b LAsi (RS 142.31), n'est pas entré en matière sur la demande d'asile du frère du recourant, a prononcé son transfert et celui de sa famille vers l'Allemagne et a ordonné l'exécution de cette mesure, le droit d'être entendu octroyé au recourant, le 5 janvier 2016, sur un éventuel transfert en Allemagne, la requête présentée par le SEM en date du 15 janvier 2016 aux autorités allemandes compétentes en vue de la prise en charge du recourant fondée sur l'art. 8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l'accord des autorités allemandes du 19 janvier 2016 à cette requête, sur la base de l'art. 8 par. 1 du règlement Dublin III, la décision du 20 janvier 2016, notifiée le 25 du même mois, par laquelle le SEM, se fondant sur l'art. 31a al. 1 let. b LAsi (RS 142.31), n'est pas entré en matière sur la demande d'asile du recourant, a prononcé son transfert vers l'Allemagne et a ordonné l'exécution de cette mesure, constatant l'absence d'effet suspensif à un éventuel recours, le recours interjeté, le 1er février 2016, contre cette décision, les demandes d'assistance judiciaire partielle et d'octroi de l'effet suspensif dont il est assorti, la réception du dossier de première instance par le Tribunal administratif fédéral (ci-après: le Tribunal), le 3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qu'il convient de se prononcer en premier lieu sur les griefs formels invoqués par le recourant, que celui-ci se limite à reprocher au SEM de l'avoir entendu sur un éventuel retour en Allemagne, le 5 janvier 2016, alors que la décision de non-entrée en matière et de renvoi concernant son frère avait déjà été rendue, le 26 novembre 2015, qu'il ne précise toutefois pas en quoi le SEM aurait agi de manière erronée et quels préjudices il aurait subis sur le plan procédural, que le Tribunal ne décèle aucune violation du droit entendu dans cette manière de procéder, que les procédures du recourant et de son frère n'avaient pas à être traitées simultanément ni être jointes, qu'ensuite, le recourant fait aussi grief au SEM de n'avoir pas fourni à l'Allemagne les éléments pertinents lui permettant de vérifier s'il était responsable du traitement de sa demande d'asile, que le SEM n'avait, selon lui, pas relaté à cet Etat le contexte dans lequel il avait exprimé sa volonté de rester en Suisse et de retourner en Allemagne pour le cas où son frère y serait renvoyé, qu'en l'espèce, le SEM a transmis à l'Allemagne les renseignements décisifs pour que cet Etat statue sur sa responsabilité, ou non, pour traiter la demande d'asile du recourant, que n'est pas décisive la volonté du recourant de demeurer en Suisse, ni le contexte dans lequel il a mentionné vouloir rester avec son frère, si celui-ci était transféré en Allemagne, qu'en effet, le règlement Dublin III ne confère pas aux demandeurs d'asile le droit de choisir l'Etat membre offrant, à leur avis, les meilleures conditions d'accueil comme Etat responsable de leur demande d'asile (cf. ATAF 2010/45 consid. 8.3),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mineur non accompagné, a déposé une demande d'asile en Allemagne, le 6 octobre 2015, qu'en date du 15 janvier 2016, le SEM, considérant préalablement que la jurisprudence de la Cour de justice de l'Union européenne (CJUE, arrêt du 6 juin 2013 C 648/11 MA et autres contre Secretary of State for the Home Department) ne lui permettait pas de solliciter la reprise en charge d'un requérant mineur non accompagné ayant déposé une demande d'asile dans un autre Etat membre, a dès lors soumis aux autorités allemandes compétentes, dans les délais fixés à l'art. 21 par. 1 du règlement Dublin III, une requête aux fins de prise en charge, fondée sur l'art. 8 du règlement Dublin III, que, le 19 janvier suivant, lesdites autorités ont expressément accepté de prendre en charge le requérant, sur la base de cette même disposition, que l'Allemagne a ainsi reconnu sa compétence pour traiter la demande d'asile de l'intéressé, que le recourant s'oppose à son transfert dans cet Etat, aux motifs que son intention première, avec son frère, était de venir en Suisse et d'y rester, que son transfert transgresserait par ailleurs, en tant que mineur, son intérêt supérieur, selon les termes de l'art. 8 par. 1 Dublin III, qu'en l'espèce, n'est pas décisif le souhait du recourant de demeurer en Suisse, qu'en effet, comme déjà mentionné plus haut, le règlement Dublin III ne confère pas aux demandeurs d'asile le droit de choisir l'Etat membre offrant, à leur avis, les meilleures conditions d'accueil comme Etat responsable de leur demande d'asile, qu'en outre, tenant compte des principes directeurs contenus dans le préambule (cf. ch. 14 ss), ce règlement prend en considération, prioritairement, le rapprochement des membres d'une famille, respectivement la non-séparation de ceux-ci (cf. Proposition de règlement du Conseil établissant les critères et mécanismes de détermination de l'État membre responsable de l'examen d'une demande d'asile présentée dans l'un des États membres par un ressortissant d'un pays [COM(2001) 447 final - 2001/0182(CNS)], ad. art. 16, ainsi que Henrike Janetzek, Familieneinheit im Dublin-Verfahren, Das Urteil des EuGH vom 6.11.2012 zur Anwendung der humanitären Klausel, Informationsverbund Asyl &amp; Migration, février 2013), qu'en l'espèce, l'intérêt du recourant (cf. art. 8 par. 1 en relation avec l'art. 6 par. 3 et 4 du règlement Dublin III) est manifestement, comme il l'a plusieurs fois exprimé, de continuer de vivre auprès de son frère, qui doit être transféré en Allemagne, que le recourant n'a fait valoir aucun argument décisif de nature à le séparer de son frère, pour préserver son intérêt supérieur, que, dans ces conditions, l'Allemagne est l'Etat membre responsable du traitement de la demande d'asile de l'intéressé, que, cela étant, l'application de l'art. 3 par. 2 du règlement Dublin III ne se justifie pas en l'espèce, dès lors qu'il n'y a aucune sérieuse raison de croire qu'il existe, en Allemagne, des défaillances systémiques dans la procédure d'asile et les conditions d'accueil des demandeurs, qui entraînent un risque de traitement inhumain ou dégradant au sens de l'art. 4 de la CharteUE, que le recourant ne le soutient du reste pas, qu'à l'appui de son recours,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l'existence d'un risque concret que les autorités allemandes refuseraient de le 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dans ces conditions, le transfert du recourant vers l'Allemagne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le SEM n'était donc pas tenu par les obligations de la Suisse relevant du droit international public de renoncer au transfert du recourant vers l'Allemagne et d'examiner lui-même sa demande d'asile, qu'il n'appert pas non plus que les circonstances du cas d'espèce justifient d'entrer en matière sur sa demande d'asile pour des raisons humanitaires, par l'application de la clause discrétionnaire prévue à l'art. 17 par. 1 du règlement Dublin III, en rapport avec l'art. 29a al. 3 OA 1, étant précisé que le Tribunal se limite, sur ce point,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de l'ordonnance 1 du 11 août 1999 sur l'as 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