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D-6346/2017 vom 17. November 2017</w:t>
      </w:r>
    </w:p>
    <w:p>
      <w:r>
        <w:t>Bundesverwaltungsgericht, 2017-11-17, FR</w:t>
      </w:r>
    </w:p>
    <w:p>
      <w:r>
        <w:rPr>
          <w:b/>
        </w:rPr>
        <w:t xml:space="preserve">Quelle: </w:t>
      </w:r>
      <w:r>
        <w:t>https://mcp.opencaselaw.ch/entscheid/bvger_D-6346_2017</w:t>
      </w:r>
    </w:p>
    <w:p>
      <w:r>
        <w:t>FR: TAF D-6346/2017 du 17 novembre 2017</w:t>
      </w:r>
    </w:p>
    <w:p>
      <w:r>
        <w:t>IT: TAF D-6346/2017 del 17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D-6346/2017 Arrêt du 17 novembre 2017 Composition Claudia Cotting-Schalch, juge unique, avec l'approbation de Yanick Felley, juge ; Duc Cung, greffier. Parties A._______, né le (...), Sénégal, recourant, contre Secrétariat d'Etat aux migrations (SEM), Quellenweg 6, 3003 Berne, autorité inférieure. Objet Asile (non-entrée en matière / procédure Dublin) et renvoi ; décision du SEM du 3 novembre 2017 / N (...). Vu la demande d'asile déposée en Suisse par A._______ en date du (...) 2017, les investigations entreprises par le Secrétariat d'Etat aux migrations (ci-après : le SEM), sur la base d'une comparaison dactyloscopique avec l'unité centrale du système européen « Eurodac », desquelles il ressort que le prénommé a déposé une demande d'asile en Italie, en date du (...) 2016, qui a par ailleurs été rejetée, l'audition sur les données personnelles (audition sommaire) du (...) 2017, au cours de laquelle A._______ a notamment expliqué avoir quitté son pays le (...) 2014 et, après avoir voyagé à travers plusieurs pays du continent africain, être arrivé en Italie ; qu'il y aurait demandé l'asile et séjourné un an, neuf mois et six jours avant de venir en Suisse ; qu'il a également déclaré être titulaire d'un permis de séjour pour motifs humanitaires délivré par les autorités italiennes et valable jusqu'au (...) 2018 ainsi que d'une carte d'identité italienne (pour étrangers) établie le (...) 2017 et valable jusqu'au (...) 2027, lesquels ont été versés au dossier ; qu'invité par le SEM à se déterminer sur le prononcé éventuel d'une décision de non-entrée en matière et de transfert vers l'Italie, Etat en principe responsable pour traiter sa demande d'asile, il a répondu en substance qu'il n'y avait pas reçu les soins adéquats et avait en outre été expulsé du camp où il logeait, la requête aux fins de reprise en charge de l'intéressé, présentée par le SEM aux autorités italiennes compétentes le (...) 2017, basée sur l'art. 18 par. 1 point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l'absence de réponse de la part desdites autorités dans le délai de l'art. 25 par. 1 du règlement Dublin III, la décision du 3 novembre 2017, notifiée le (...) suivant, par laquelle le SEM, se fondant sur l'art. 31a al. 1 let. b LAsi (RS 142.31), n'est pas entré en matière sur la demande d'asile du recourant, a prononcé son renvoi (recte : transfert) vers l'Italie et a ordonné l'exécution de cette mesure, constatant l'absence d'effet suspensif à un éventuel recours, le recours interjeté le (...) 2017 (date du sceau postal) contre cette décision, auprès du Tribunal administratif fédéral (ci-après : le Tribunal), par lequel l'intéressé a demandé, à titre préalable, l'octroi de l'assistance judiciaire partielle (art. 65 al. 1 PA) et conclu, à titre principal, à l'annulation de la décision précitée et à l'entrée en matière sur sa demande d'asile, l'accusé de réception du (...) 2017, la réception du dossier de première instance par le Tribunal en date du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vertu des art. 1 et 29a al. 1 de l'ordonnance 1 sur l'asile relative à la procédure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dès lors que les conditions d'application de celui-ci sont réalisées (cf. arrêté fédéral du 26 septembre 2014 portant approbation et mise en oeuvre de l'échange de notes entre la Suisse et l'UE concernant la reprise du règlement Dublin III (Développement de l'acquis de Dublin/Eurodac) [RO 2015 1841]) ; que s'il ressort de cet examen qu'un autre Etat est responsable du traitement de la demande d'asile, le SEM rend une décision de non-entrée en matière après que l'Etat requis a accepté la prise ou la reprise en charge du requérant d'asile (cf. art. 29a al. 2 OA 1), que le règlement Dublin III n'est pas applicable aux personnes bénéficiant d'une protection internationale dans l'un des Etats membres (Filzwieser/Sprung, Dublin III-Verordnung, 2014, K 22 ad art. 2) ; que la notion de protection internationale est définie à l'art. 2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 ci-après : directive Qualification ; voir aussi art. 2 point f du règlement Dublin III), que, selon cette disposition, le bénéficiaire d'une protection internationale est le ressortissant d'un pays tiers ou l'apatride qui a obtenu le statut de réfugié ou le statut conféré par la protection subsidiaire (cf. art. 2 points a et b directive Qualification) ; que le statut conféré par la protection subsidiaire correspond à la reconnaissance, par un État membre, d'un ressortissant d'un pays tiers ou d'un apatride en tant que personne pouvant bénéficier de la protection subsidiaire au sens de l'art. 2 point f directive Qualification (cf. art. 2 point g directive Qualification), qu'il résulte de ce qui précède que les personnes autorisées à séjourner sur le territoire des Etats membres pour des motifs ne relevant pas d'un besoin de protection internationale, soit notamment pour des raisons humanitaires ou pour d'autres motifs discrétionnaires (cf. considérant 15 du préambule de la directive Qualification), ne sont pas considérées comme des bénéficiaires d'une protection internationale au sens de l'art. 2 point f du règlement Dublin III, que dans les cas où ledit règlement est applicable, si la demande de réadmission est acceptée implicitement ou explicitement par l'Etat requis et que rien ne permet de conclure que l'intéressé court un risque réel d'être renvoyé dans son pays d'origine par les autorités de l'Etat de destination, en violation du principe de non-refoulement ancré à l'art. 33 de la Convention du 28 juillet 1951 relative au statut des réfugiés (Conv. réfugiés, RS 0.142.30) et à l'art. 3 CEDH, le SEM rend une décision de non-entrée en matière en vertu de l'art. 31a al. 1 let. a LAsi (cf. arrêts du Tribunal D-5993/2014 du 6 avril 2016 ; E-8295/2015 du 29 décembre 2015 ; E-5452/2014 du 24 février 2015), qu'en l'espèce, il ressort du dossier que A._______ est titulaire d'un permis de séjour pour motifs humanitaires délivré par les autorités italiennes et valable jusqu'au (...) 2018 ainsi que d'une carte d'identité italienne (pour étrangers) établie le (...) 2017 et valable jusqu'au (...) 2027 ; que s'agissant dudit permis, le prénommé n'a jamais soutenu, ni devant l'autorité intimée ni au stade du recours, qu'il s'était vu délivrer un permis de séjour au titre de la protection subsidiaire ; que la carte d'identité qui lui a été remise en Italie a, quant à elle, pour seul but de certifier l'identité de son titulaire et est notamment délivrée au bénéficiaire d'une protection pour motifs humanitaires (cf. art. 31 al. 1 du décret-loi n° 112/2008 du 25.6.2008, converti en loi n° 133/2008 du 6.8.2008, en relation avec l'art. 3 al. 2 du décret royal n° 773 du 18.06.1931 ; cf. Servizio Centrale del Sistema di protezione per richiedenti asilo e rifugiati (SPRAR), Linee guida sul diritto alla residenza dei richiedenti e beneficiari di protezione internazionale, 2014, p. 38-39, , consulté le 17.11.2017) ; qu'en tout état de cause, aucun élément au dossier ne permet de retenir que l'intéressé bénéficie en Italie d'une protection internationale, qu'au vu de ce qui précède, il y a lieu d'admettre que le titre de séjour dont bénéficie le recourant a été accordé pour des raisons exclusivement humanitaires, autrement dit pour une raison autre que celle tirée du besoin d'une protection internationale au sens de la directive Qualification ; qu'il en résulte que la présente cause relève du champ d'application de l'art. 31a al. 1 let. b LAsi et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permis d'établir, après consultation de l'unité centrale du système européen « Eurodac », que A._______ a déposé une demande d'asile en Italie, le (...) 2016, qui a par ailleurs été rejetée, qu'en date du (...) 2017, le Secrétariat d'Etat a dès lors soumis aux autorités italiennes compétentes, dans le délai fixé à l'art. 23 par. 2 du règlement Dublin III, une requête aux fins de reprise en charge du prénommé, fondée sur l'art. 18 par. 1 point d de ce même règlement, que, n'ayant pas répondu à la demande de reprise en charge du SEM dans le délai prévu par l'art. 25 par. 1 dudit règlement, l'Italie est réputée l'avoir acceptée et, partant, avoir reconnu sa compétence pour traiter la demande d'asile du recourant (art. 25 par. 2 du règlement Dublin III), que la compétence de l'Italie pour traiter la demande d'asile de l'intéressé est ainsi donnée, ce qui n'est du reste pas contesté à l'appui du recours, que 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CharteUE, qu'il convient de rappeler que ce pays est lié à cette Charte et partie à la Conv. réfugiés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que s'agissant de l'Italie, il est certes notoire que les autorités de ce pays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Tarakhel c. Suisse du 4 novembre 2014, 29217/12, § 114), que dans son arrêt A. S. c. Suisse du 30 juin 2015 (39350/13, § 36) et ses décisions en l'affaire A.M.E. c. Pays-Bas du 13 janvier 2015 (51428/10) et en l'affaire Jihana Ali et autres c. Suisse et Italie du 4 octobre 2016 (30474/14, § 33), la CourEDH a rappelé que, comme elle en avait jugé le 4 novembre 2014 dans l'arrêt Tarakhel (§ 115), les structures et la situation générale quant aux dispositions prises pour l'accueil des demandeurs d'asile en Italie ne peuvent en soi passer pour des obstacles empêchant le transfert de tout demandeur d'asile vers ce pays, qu'en l'absence d'une pratique actuelle avérée de violation systématique des normes communautaires minimales en la matière, le respect par l'Italie de ses obligations concernant les droits des requérants d'asile sur son territoire est présumé (cf. ATAF 2010/45 consid. 7.4 et 7.5 ; voir aussi arrêt de la CourEDH Samsam Mohammed Hussein et autres c. les Pays-Bas et l'Italie du 2 avril 2013, 27725/10, § 78), que, partant, il n'y a pas lieu d'admettre que cet Etat connaît des défaillances systémiques au sens de l'art. 3 par. 2 al. 2 du règlement Dublin III, si bien que l'application de cette disposition ne se justifie pas en l'espèce, qu'en second lieu, la présomption de sécurité peut, en vertu de l'art. 17 par. 1 du règlement Dublin III, être renversée en présence d'indices sérieux que, dans le cas concret, les autorités de l'Etat membre désigné comme étant responsable ne respecteraient pas le droit international (cf. ATAF 2010/45 consid. 7.4 et 7.5), qu'en l'occurrence, A._______ s'est opposé à son transfert vers l'Italie, en faisant valoir en substance qu'il avait été forcé à quitter le camp où il logeait en Italie et qu'il n'avait pas de travail pour y subvenir à ses besoins, que force est de rappeler tout d'abord que les autorités italiennes ont expressément autorisé le prénommé à demeurer sur leur territoire, en lui délivrant un permis de séjour pour motifs humanitaires le (...) 2017, lequel est valable jusqu'au (...) 2018, qu'ensuite, les allégations, selon lesquelles l'intéressé a été chassé du camp où il était hébergé, s'est retrouvé sans logement et a été contraint de survivre par ses propres moyens, se limitent à de simples affirmations ne reposant sur aucun indice objectif, concret et sérieux, qu'au contraire, le Tribunal constate que le recourant a vécu en Italie, selon ses propres dires, près de deux ans (cf. procès-verbal de l'audition du [...] 2017, pièce A7/12, no 2.06 p. 5 ; recours du [...] 2017), que celui-ci n'a dès lors pas démontré que ses conditions d'existence en Italie revêtiraient un tel degré de pénibilité et de gravité qu'elles seraient constitutives d'un traitement contraire à l'art. 3 CEDH ou encore à l'art. 3 Conv. torture, que, sur le plan médical, A._______ a allégué souffrir d'une maladie de la peau, lui causant de gros boutons ainsi que de fortes démangeaisons, et que des soins devaient, à défaut de pouvoir en bénéficier en Italie, lui être prodigués en Suisse, que, selon la jurisprudence récente de la CourEDH (cf. arrêt de la CourEDH Paposhvili c. Belgique du 13 décembre 2016, 41738/10, et arrêts cités), le retour forcé des personnes touchées dans leur santé n'est toutefois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Paposhvili, § 183), qu'en l'espèce, il ressort du dossier que le prénommé a été pris en charge médicalement en date du (...) 2017 pour une [maladie de la peau] ; qu'à cet égard, seul un traitement médicamenteux a été nécessaire, à l'exclusion de toute hospitalisation ou de tout autre suivi médical ; que, par ailleurs, l'ordonnance prescrite a été renouvelée le (...) 2017 ; qu'au demeurant, les allégations formulées dans le recours relatives au besoin impératif de suivre un traitement médical en Suisse n'ont nullement été étayées, qu'au vu de ce qui précède, le recourant n'a pas démontré qu'il ne serait pas apte à voyager, ou que son transfert vers l'Italie représenterait un danger concret pour sa santé, ni n'a établi que l'affection dont il souffre serait d'une gravité telle qu'elle nécessiterait, de manière impérative, la poursuite en Suisse du traitement en cours, sous peine de mettre sa vie ou sa santé gravement en danger, qu'en tout état de cause, il ne fait aucun doute que le suivi ainsi que le traitement prescrit au recourant pour faire face à l'affection dont il souffre pourra être poursuivi en Italie, ce pays disposant de structures médicales similaires à celles existant en Suisse, que, par ailleurs, A._______ étant titulaire d'un permis de séjour italien pour motifs humanitaires valable jusqu'au (...) 2018, le Tribunal relève qu'il pourra s'inscrire, à son retour en Italie, auprès du Service de la santé publique (Servizio sanitario nazionale [Ssn]) et bénéficier ainsi de soins médicaux gratuits (cf. arrêt du Tribunal D-3577/2013 du 28 juin 2013), que, dans ces conditions, il y a lieu de retenir que le problème de santé de l'intéressé n'apparaît pas d'une gravité telle que son transfert en Italie serait illicite au sens de la jurisprudence précitée, que, dans le cas où l'intéressé devait avoir besoin de soins particuliers au moment de son transfert vers l'Italie, il lui appartiendra d'en informer les autorités suisses chargées de l'exécution de cette mesure ; que, le cas échéant, il incombera à ces autorités de transmettre, sous une forme appropriée, aux autorités italiennes, les renseignements permettant une éventuelle prise en charge médicale spécifique (cf. art. 31 et 32 du règlement Dublin III), le recourant ayant donné son accord écrit à la transmission d'informations médicales, qu'en outre, A._______ n'a fourni aucun élément concret susceptible de démontrer que sa demande de protection déposée en Italie n'aurait pas été traitée conformément aux dispositions légales applicables dans ce pays, lequel est notamment lié par les conventions précitées, et avec diligence par les autorités compétentes de cet Etat, conformément à la directive Procédure, qu'au demeurant, une décision définitive de refus d'asile et de renvoi vers le pays d'origine ne constitue pas, en soi, une violation du principe de nonrefoulement ; qu'au contraire, en retenant le principe de l'examen de la demande par un seul Etat membre (« one chance only »), le règlement Dublin III vise précisément à lutter contre les demandes d'asile multiples (« asylum shopping ») ; qu'il y a encore lieu de rappeler que ledit règlement ne confère pas aux demandeurs d'asile le droit de choisir l'Etat membre offrant, à leur avis, les meilleures conditions d'accueil comme Etat responsable de l'examen de leur demande d'asile (par analogie, arrêt de la CJUE du 10 décembre 2013, C-394/12, Shamso Abdullahi c. Autriche, § 59 et 62 ; ATAF 2010/45 consid. 8.3),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qu'il a prononcé son transfert de la Suisse vers l'Italie,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