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D-6340/2019 vom 23. Dezember 2019</w:t>
      </w:r>
    </w:p>
    <w:p>
      <w:r>
        <w:t>Bundesverwaltungsgericht, 2019-12-23, IT</w:t>
      </w:r>
    </w:p>
    <w:p>
      <w:r>
        <w:rPr>
          <w:b/>
        </w:rPr>
        <w:t xml:space="preserve">Quelle: </w:t>
      </w:r>
      <w:r>
        <w:t>https://mcp.opencaselaw.ch/entscheid/bvger_D-6340_2019</w:t>
      </w:r>
    </w:p>
    <w:p>
      <w:r>
        <w:t>FR: TAF D-6340/2019 du 23 décembre 2019</w:t>
      </w:r>
    </w:p>
    <w:p>
      <w:r>
        <w:t>IT: TAF D-6340/2019 del 23 dicembre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21 novembre 2019 è annullata e gli atti di causa le sono ritrasmessi per il completamento dell'istruttoria e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accordate spese ripetibili.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