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D-6340/2014 vom 23. April 2015</w:t>
      </w:r>
    </w:p>
    <w:p>
      <w:r>
        <w:t>Bundesverwaltungsgericht, 2015-04-23, DE</w:t>
      </w:r>
    </w:p>
    <w:p>
      <w:r>
        <w:rPr>
          <w:b/>
        </w:rPr>
        <w:t xml:space="preserve">Quelle: </w:t>
      </w:r>
      <w:r>
        <w:t>https://mcp.opencaselaw.ch/entscheid/bvger_D-6340_2014</w:t>
      </w:r>
    </w:p>
    <w:p>
      <w:r>
        <w:t>FR: TAF D-6340/2014 du 23 avril 2015</w:t>
      </w:r>
    </w:p>
    <w:p>
      <w:r>
        <w:t>IT: TAF D-6340/2014 del 23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D-6340/2014 Urteil vom 23. April 2015 Besetzung Einzelrichter Robert Galliker, mit Zustimmung von Richter Fulvio Haefeli; Gerichtsschreiberin Daniela Brüschweiler. Parteien A._______, geboren (...), Türkei, (...), Beschwerdeführer, gegen Staatssekretariat für Migration (SEM; zuvor Bundesamt für Migration, BFM), Quellenweg 6, 3003 Bern, Vorinstanz. Gegenstand Asyl und Wegweisung; Verfügung des BFM vom 25. September 2014 / N (...). Das Bundesverwaltungsgericht stellt fest, dass der Beschwerdeführer eigenen Angaben zufolge seinen Heimatstaat am 23. März 2013 erstmals verliess und am 27. März 2013 in die Schweiz einreiste, wo er gleichentags um Asyl nachsuchte, dass er anlässlich der Kurzbefragung im Empfangs- und Verfahrenszentrum (EVZ) B._______ vom 12. April 2013 sowie der Anhörung vom 23. Oktober 2013 zur Begründung des Asylgesuchs im Wesentlichen geltend machte, er habe sein Heimatland einerseits verlassen, um keinen Militärdienst leisten zu müssen, dass er anderseits wegen seiner religiösen Zugehörigkeit, nämlich als Yezide, diversen Benachteiligungen ausgesetzt gewesen sei, dass er sich schliesslich oft im Parteilokal der BDP (Baris ve Demokrasi Partisi [Partei des Friedens und der Demokratie]) in C._______ aufgehalten habe, wobei er mehrmals kontrolliert, einmal mitgenommen und geschlagen sowie mehrmals bedroht worden sei, dass das BFM das Asylgesuch des Beschwerdeführers mit Verfügung vom 14. März 2014 ablehnte und die Wegweisung aus der Schweiz anordnete, dass der Beschwerdeführer mit Eingabe vom 10. April 2014 gegen diesen Entscheid beim Bundesverwaltungsgericht Beschwerde erhob, dass der (vormals zuständige) Instruktionsrichter den Beschwerdeführer mit Zwischenverfügung vom 16. April 2014 unter anderem zur Leistung eines Kostenvorschusses aufforderte, dass der Beschwerdeführer den Kostenvorschuss nach Ablauf der Frist leistete und mit Eingabe vom 5. Mai 2014 sinngemäss um Wiederherstellung der Frist ersuchte, dass das Bundesverwaltungsgericht mit Urteil D-1935/2014 vom 12. Mai 2014 das Gesuch um Wiederherstellung der Kostenvorschusspflicht abwies und auf die Beschwerde vom 10. April 2014 nicht eintrat, dass der Beschwerdeführer gemäss Meldung der kantonalen Migrationsbehörde ab 28. Mai 2014 unbekannten Aufenthalts war, dass er sich am 11. September 2014 bei der kantonalen Migrationsbehörde meldete und angab, er wolle ein zweites Asylgesuch einreichen, dass ihm daraufhin mitgeteilt wurde, ein solches sei gestützt auf Art. 111c AsylG in schriftlicher Form, begründet und in einer Amtssprache einzureichen, dass der Beschwerdeführer in der Folge mit schriftlicher Eingabe vom 16. September 2014 beim BFM ein zweites Asylgesuch deponierte, dass er zur Begründung zunächst die Vorbringen des ersten Asylverfahrens wiederholte, dass er zudem ausführte, er habe erst nach der Anhörung vom 23. Ok-tober 2013 beziehungsweise nach dem Wegweisungsentscheid von seinen Angehörigen in der Türkei erfahren, dass die Polizei sehr oft nach ihm gefragt, seinen Vater misshandelt und bedroht habe, dass sein Vater zu ihm gesagt habe, er dürfe auf keinen Fall in seine Heimatregion zurückkehren, allenfalls könne er nach D._______ zu einem Bekannten gehen, dass er in der Folge unter Umgehung der Grenzkontrollen nach D._______ gereist sei, dass es in der Stadt allerdings sehr unruhig gewesen sei, so dass er kaum habe draussen sein können, dass der Bekannte, bei dem er gewohnt habe, ungefähr an dem Tag, als das Standbild des PKK-Kommandanten Mahsum Korkmaz zerstört worden sei, das Haus verlassen habe und nicht mehr zurückgekehrt sei, dass er deshalb aus Sorge um seine Sicherheit sein Heimatland wieder verlassen und mit Hilfe eines Schleppers erneut in die Schweiz gereist sei, dass das BFM mit Verfügung vom 25. September 2014 - eröffnet am 2. Oktober 2014 - festhielt, der Beschwerdeführer erfülle die Flüchtlingseigenschaft nicht, das (zweite) Asylgesuch werde abgelehnt, der Beschwerdeführer werde aus der Schweiz weggewiesen und der Vollzug der Wegweisung werde angeordnet, dass es zudem eine Gebühr von Fr. 600.- erhob, dass das BFM zur Begründung seines Entscheides im Wesentlichen ausführte, das zweite Asylgesuch enthalte weder unter dem Aspekt der Religionszugehörigkeit noch der Besuche im BDP-Parteilokal oder der Militärdienstpflicht neue und wesentliche Gesichtspunkte, die über reine Behauptungen hinausgehen würden, dass deshalb gänzlich auf die Erwägungen in der Verfügung vom 14. März 2014 verwiesen werden könne, dass überdies wenig glaubhaft erscheine, dass der Beschwerdeführer tatsächlich in die Türkei zurückgekehrt sei, dass die Asylvorbringen des Beschwerdeführers deshalb nicht geeignet seien, eine Asylrelevanz zu entfalten, dass im Hinblick auf die Situation in der Grenzregion zwischen der Türkei und Syrien trotz der Lageverschärfung im grenznahen Bereich und der damit verbundenen jüngsten Fluchtbewegungen von syrischen Staatsangehörigen in die Türkei in keiner Weise ersichtlich sei, inwiefern die individuelle Situation des Beschwerdeführers dadurch tangiert sei, dass insbesondere nicht von einer wie auch immer gearteten asylrechtlich relevanten Gefährdung der lokalen Bevölkerung der Provinz Sanliurfa gesprochen werden könne, dass der Wegweisungsvollzug überdies zulässig, zumutbar und möglich sei, dass der Beschwerdeführer gegen diese Verfügung mit Eingabe vom 30. Oktober 2014 beim Bundesverwaltungsgericht Beschwerde erhob und beantragte, die angefochtene Verfügung sei aufzuheben und es sei ihm Asyl zu gewähren, dass der Beschwerdeschrift ein fremdsprachiges Dokument beilag, dass auf die Beschwerdebegehren sowie das eingereichte Beweismittel - soweit für den Entscheid wesentlich - in den nachfolgenden Erwägungen eingegangen wird, dass der Instruktionsrichter dem Beschwerdeführer mit Zwischenverfügung vom 4. November 2014 mitteilte, er dürfe den Ausgang des Verfahrens in der Schweiz abwarten, dass der Beschwerdeführer gleichzeitig aufgefordert wurde, bis zum 19. November 2014 einen Kostenvorschuss in der Höhe von Fr. 1000.- zu leisten, andernfalls auf die Beschwerde nicht eingetreten werde, dass der Beschwerdeführer mit Eingabe vom 5. November 2014 um Erlass des Kostenvorschusses ersuchte, da seine finanzielle Situation die Bezahlung eines solchen Betrages nicht zulasse, dass das Gesuch um Kostenvorschusserlass mit Zwischenverfügung vom 7. November 2014 abgewiesen und gleichzeitig angeordnet wurde, der Beschwerdeführer habe den Kostenvorschuss gemäss Zwischenverfügung vom 4. November 2014 zu leisten, dass der Kostenvorschuss am 11. November 2014 bei der Gerichtskasse einging, und zieht in Erwägung, dass das Bundesverwaltungsgericht auf dem Gebiet des Asyls endgültig über Beschwerden gegen Verfügungen (Art. 5 VwVG) des BFM (neu: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vorneweg noch einmal zu betonen ist, dass nur diejenigen Sachverhalte Gegenstand eines zweiten Asylgesuchs bilden können, die nicht bereits im ersten Asylverfahren bekannt waren und beurteilt worden sind, dass, wie schon in der Zwischenverfügung vom 7. November 2014 erwähnt, im zweiten Asylgesuch weder betreffend die Religionszugehörigkeit noch die Besuche im Parteilokal der BDP oder die Militärdienstpflicht neue und wesentliche Aspekt vorgetragen wurden, dass insbesondere die alleinige und unbelegte Behauptung des Beschwerdeführers, nachträglich von einer intensiven Suche der türkischen Behörden nach ihm erfahren zu haben, zur Annahme einer veränderten Sachlage nicht genügt, dass - um unnötige Wiederholungen zu vermeiden - deshalb auf die zutreffenden Erwägungen in der angefochtenen Verfügung verwiesen werden kann, dass die Frage, ob der Beschwerdeführer nach Abschluss des ersten Asylverfahrens tatsächlich in die Türkei zurückgekehrt ist, wie bereits in der Zwischenverfügung vom 7. November 2014 erwähnt, offen bleiben kann, da sich aus den vom Beschwerdeführer geschilderten Erlebnissen - selbst wenn sie als zutreffend erachtet würden - keine ihn persönlich betreffende, aktuelle Verfolgungsgefahr ableiten lässt, dass es sich damit erübrigt, auf die entsprechenden Ausführungen in der Beschwerdeschrift zur Glaubhaftigkeit näher einzugehen, dass sich eine solche konkrete Gefährdung auch nicht aus der derzeitigen Lageentwicklung im Grenzgebiet zwischen der Türkei und Syrien ergibt, wobei weder das Bundesverwaltungsgericht noch das Staatssekretariat die Schwierigkeiten der dortigen Verhältnisse verkennt, dass sich weitere Ausführungen zum Inhalt der Beschwerdeschrift und dem eingereichten Beweismittel erübrigen, da sie die vorinstanzliche Verfügung nicht zu entkräften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im Falle einer Rückkehr schliessen lassen, weshalb der Vollzug der Wegweisung vorliegend zumutbar ist, dass insbesondere auf die diesbezüglichen Ausführungen in den Verfügungen der Vorinstanz vom 14. März 2014 und vom 25. September 2014 verwiesen werden kann, welche auf Beschwerdeebene unwidersprochen blieben,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1000.-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1000.- werden dem Beschwerdeführer auferlegt. Der einbezahlte Kostenvorschuss wird zur Bezahlung der Verfahrenskosten verwendet. 3. Dieses Urteil geht an den Beschwerdeführer, das SEM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