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D-6338/2011 vom 11. Januar 2012</w:t>
      </w:r>
    </w:p>
    <w:p>
      <w:r>
        <w:t>Bundesverwaltungsgericht, 2012-01-11, IT</w:t>
      </w:r>
    </w:p>
    <w:p>
      <w:r>
        <w:rPr>
          <w:b/>
        </w:rPr>
        <w:t xml:space="preserve">Quelle: </w:t>
      </w:r>
      <w:r>
        <w:t>https://mcp.opencaselaw.ch/entscheid/bvger_D-6338_2011</w:t>
      </w:r>
    </w:p>
    <w:p>
      <w:r>
        <w:t>FR: TAF D-6338/2011 du 11 janvier 2012</w:t>
      </w:r>
    </w:p>
    <w:p>
      <w:r>
        <w:t>IT: TAF D-6338/2011 del 11 gennaio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dell'UFM dell'11 novembre 2011 è annullata.</w:t>
      </w:r>
    </w:p>
    <w:p>
      <w:r>
        <w:rPr>
          <w:b/>
        </w:rPr>
        <w:t>E. 3</w:t>
      </w:r>
    </w:p>
    <w:p>
      <w:r>
        <w:t>Gli atti di causa sono trasmessi all'UFM per il completamento dell'istruttoria e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L'UFM rifonderà al ricorrente CHF 800.- a titolo di spese ripetibili.</w:t>
      </w:r>
    </w:p>
    <w:p>
      <w:r>
        <w:rPr>
          <w:b/>
        </w:rPr>
        <w:t>E. 6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