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D-6334/2015 vom 13. Oktober 2015</w:t>
      </w:r>
    </w:p>
    <w:p>
      <w:r>
        <w:t>Bundesverwaltungsgericht, 2015-10-13, FR</w:t>
      </w:r>
    </w:p>
    <w:p>
      <w:r>
        <w:rPr>
          <w:b/>
        </w:rPr>
        <w:t xml:space="preserve">Quelle: </w:t>
      </w:r>
      <w:r>
        <w:t>https://mcp.opencaselaw.ch/entscheid/bvger_D-6334_2015</w:t>
      </w:r>
    </w:p>
    <w:p>
      <w:r>
        <w:t>FR: TAF D-6334/2015 du 13 octobre 2015</w:t>
      </w:r>
    </w:p>
    <w:p>
      <w:r>
        <w:t>IT: TAF D-6334/2015 del 13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D-6334/2015 Arrêt du 13 octobre 2015 Composition Gérard Scherrer, juge unique, avec l'approbation de Markus König, juge; Michel Jaccottet, greffier. Parties A._______, née le (...), agissant pour elle-même et ses enfants, B._______, né le (...), C._______, né le (...), Burundi, représentés par (...) recourante, contre Secrétariat d'Etat aux migrations (SEM); Quellenweg 6, 3003 Berne, autorité inférieure. Objet Asile (non-entrée en matière / procédure Dublin) et renvoi; décision du SEM du 24 septembre 2015 / N (...). Vu la demande d'asile déposée en Suisse par A._______, pour elle-même et ses enfants B._______ et C._______, en date du 4 mai 2015, le résultat de la comparaison avec le système central d'information visa (CS-VIS), dont il ressort que l'intéressée a obtenu, des autorités belges agissant en représentation de l'Italie, un visa valable du (...) au (...) 2015, le procès-verbal de l'audition du 5 juin 2015, lors de laquelle elle a déclaré que le 29 janvier 2015, elle avait reçu une convocation de la police judiciaire après avoir accepté que des interviews compromettants pour le régime se déroulent dans sa maison; qu'ayant peur d'être arrêtée et torturée, elle avait décidé de fuir le Burundi et avait obtenu de l'Ambassade belge un visa "Schengen" pour suivre une formation professionnelle en Italie; qu'elle avait quitté son pays d'origine le 3 mai 2015 en avion et était arrivée en Suisse le lendemain en transitant par Bruxelles, la demande de prise en charge adressée aux autorités italiennes compétentes en date du 11 juin 2015, restée sans réponse dans le délai imparti, le courrier du 22 septembre 2015, par lequel les autorités italiennes ont accepté tardivement la demande de prise en charge, la décision du 24 septembre 2015, notifiée cinq jours plus tard, par laquelle le SEM, en application de l'art. 31a let. b de la loi du 26 juin 1998 sur l'asile (LAsi, RS 142.31), n'est pas entré en matière sur la demande d'asile de l'intéressée, a prononcé son transfert et celui de ses enfants vers l'Italie et ordonné l'exécution de cette mesure, le recours du 6 octobre 2015, concluant à l'annulation de ladite décision et au renvoi de la cause auprès de l'autorité de première instance, les demandes de dispense de l'avance de frais et d'assistance judiciaire totale dont il est assorti, la réception du dossier de première instance le 8 octobre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a qualité pour recourir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que A._______ a obtenu d'une représentation belge, agissant pour les autorités italiennes, un visa "Schengen", valable du (...) au (...) 2015, qu'en date du 11 juin 2015, cet office a dès lors soumis aux autorités compétentes italiennes, dans les délais fixés à l'art. 21 par. 1 du règlement Dublin III, une requête aux fins de prise en charge (cf. art. 18 par. 1 point a du règlement Dublin III) fondée sur l'art. 12 par. 4 dudit règlement, que, n'ayant pas répondu à cette demande dans le délai prévu par l'art. 22 par. 1 du règlement Dublin III, l'Italie est réputée l'avoir acceptée et, partant, avoir reconnu sa compétence pour traiter la demande d'asile de l'intéressée (cf. art. 22 par. 7 du règlement Dublin III), que la recourante conteste que la Belgique ait agi en vertu d'un accord de représentation tel que prévu à l'art. 8 du Règlement (CE) n° 810/2009 du Parlement européen et du Conseil du 13 juillet 2009 établissant un code communautaire des visas, que toutefois, le résultat de la comparaison avec le système central d'information visa (CS-VIS) ne prête à aucune confusion, que l'intéressée a elle-même expliqué que dans son pays d'origine, les demandes de visa pour tous les pays de l'espace "Schengen" doivent être déposées auprès de la représentation de la Belgique (cf. procès-verbal d'audition [pv.] du 5 juin 2015, p. 5), qu'elle a également allégué avoir voulu effectuer un stage de trois mois en Italie (cf. pv. du 5 juin 2015, p. 5), que son passeport comporte effectivement un visa "Schengen" d'une validité de 90 jours délivré par représentation des autorités italiennes, que de plus, celles-ci ont accepté, certes de manière tardive, la demande de prise en charge le 22 septembre 2015, reconnaissant ainsi leur compétence fondée sur la délivrance d'un visa, qu'ainsi, la compétence de l'Italie pour mener la procédure d'asile introduite par l'intéressée en Suisse est donnée, que la recourante s'oppose à son transfert vers ce pays, faisant valoir l'absence de garanties individuelles et concrètes d'accueil en Italie pour sa famille, que par conséquent, elle sollicite implicitement l'application de la clause de souveraineté, prévue à l'art. 17 par. 1 du règlement Dublin III, que l'Italie est liée à la CharteUE et est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que l'Italie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l'Italie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notoire que les autorités italiennes connaissent de sérieux problèmes relatifs à leur capacité d'accueil de nouveaux requérants d'asile, qu'à la différence de la situation prévalant en Grèce, on ne saurait cependant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arrêts de la CourEDH T. contre Suisse du 4 novembre 2014, requête n° 29217/12, par. 106-115 ; M.S.S. contre Belgique et Grèce du 21 janvier 2011, requête n° 30696/09), ni que les manques affectant les conditions d'accueil des demandeurs entraînent un risque de traitement inhumain ou dégradant au sens de l'art. 4 de la Charte UE (cf. art. 3 par. 2 2ème phrase du RD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qu'à l'appui de son recours, A._______ soutient que les autorités suisses n'ont pas obtenu de l'Italie des garanties individuelles et suffisamment concrètes pour accueillir sa famille, que sur la question de la garantie en vue d'un transfert de personnes vulnérables en Italie, le Tribunal, en reprenant les exigences posées par la Cour EDH dans l'arrêt Tarakhel cité, a rendu un arrêt selon lequel les autorités suisses ne peuvent pas procéder à un transfert d'une famille, sans avoir préalablement obtenu de la part des autorités italiennes une garantie individuelle concernant, d'une part, une prise en charge adaptée à l'âge des enfants et, d'autre part, la préservation de l'unité familiale (cf. ATAF 2015/4), que le Tribunal a indiqué que l'existence de garanties de la part de l'Italie d'un hébergement conforme aux besoins particuliers des enfants et au respect de l'unité familiale n'était pas une simple modalité de mise en oeuvre du transfert, mais une condition matérielle de la conformité du transfert aux engagements de la Suisse relevant du droit international (cf. ATAF 2015/4), qu'elle est donc soumise à un contrôle juridictionnel, que ce contrôle ne saurait être considéré comme valablement exercé s'il doit se limiter à reconnaître de manière toute générale la licéité d'un futur transfert sous réserve du respect des conditions qu'il doit remplir, pour être conforme au droit international, qu'en l'espèce, dans la réponse, certes tardive, des autorités italiennes du 22 septembre 2015, celles-ci ont mentionné les coordonnées ainsi que les dates de naissance des intéressés, qu'elles les ont également reconnu comme famille ("nucleo familiare"), que s'agissant de la prise en charge, l'Italie a, par circulaires des 2 février et 8 juin 2015, informé les Etats membres que toute famille avec enfants sera prise en charge dans un hébergement conforme à leurs besoins particuliers et dans le respect de l'unité familiale, que par ailleurs, elle a établi une liste de programmes de structures d'accueil relevant du Système de protection pour requérants d'asile et réfugiés (SPRAR), auprès desquels des places ont été réservées pour l'hébergement de familles avec enfants mineurs, devant être transférées en Italie en application du règlement Dublin III, que les autorités italiennes ont indiqué dans leur réponse du 22 septembre 2015 que le transfert des intéressés devait se faire à l'aéroport de Catania, qu'en l'état actuel, selon la liste contenue dans la circulaire italienne du 8 juin 2015, il existe des postes d'accueil à Vizzini et Mascalucia, que l'assignation à une structure d'accueil concrète relève de la compétence des autorités italiennes au moment de l'arrivée des intéressés sur territoire italien, que par conséquent, la présomption selon laquelle l'Italie offre des garanties individuelles et suffisamment concrètes à une prise en charge adaptée à l'âge des enfants et à la préservation de l'unité familiale, n'est pas renversée, qu'en ce qui concerne les problèmes médicaux invoqués par l'intéressée, selon la jurisprudence de la Cour EDH (cf. arrêt de la Cour 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a allégué qu'elle et ses enfants demeuraient psychologiquement très affaiblis, qu'alors qu'il lui appartenait de le faire spontanément, elle n'a toutefois fourni aucune autre précision utile à cet égard, notamment quant à la gravité de ces affections et à la mise en place d'un éventuel suivi médical, ni présenté de rapports médicaux établissant notamment l'existence de telles affections (cf. ATAF 2009/50 consid. 10.2.2), qu'elle n'a ainsi pas allégué ni a fortiori établi, dans le cadre de la présente procédure, qu'elle et les enfants ne seraient pas en mesure de voyager ou que leur transfert en Italie représenterait un danger concret pour leur santé, et serait illicite au sens restrictif de la jurisprudence précitée, que les intéressés pourront, cas échéant, être suivis et traités en Italie,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de la recourante et de ses enfants, en particulier après que cette dernière y aura introduit une demande d'asile, que, si nécessaire, il incombera aux autorités suisses chargées de l'exécution du transfert de transmettre aux autorités italiennes les renseignements permettant une telle prise en charge (cf. art. 31 et 32 du règlement Dublin III), que, dans ces conditions, le transfert des intéressés vers l'Italie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OA 1, qu'à propos de cette dernière disposition, la recourante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[destiné à la publication]), que même si la recourante allègue encore la présence de membres de sa famille en Suisse (ceux-ci n'entrant pas dans la notion de membres de famille telle que définie à l'art. 2 let. g du règlement Dublin), il convient de rappeler que ledit règlement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l'Italie demeure dès lors l'Etat responsable de l'examen de la demande d'asile de la recourante au sens du règlement Dublin III et est tenue - en vertu de l'art. 13 par. 1 dudit règlement - de la prendre en charge, dans les conditions prévues aux art. 21, 22 et 29, que, dans ces conditions, c'est à bon droit que le SEM n'est pas entré en matière sur la demande d'asile, en application de l'art. 31a al. 1 let. b LAsi, et qu'il a prononcé le transfert de Suisse de l'intéressée et de ses enfants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la demande de dispense d'avance de frais, que dans la mesure où les conclusions du recours étaient d'emblée vouées à l'échec, la demande d'assistance judiciaire totale est rejetée (cf. art. 110a al. 2 LAsi et art. 65 al. 1 et 2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