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D-6332/2011 vom 4. Oktober 2012</w:t>
      </w:r>
    </w:p>
    <w:p>
      <w:r>
        <w:t>Bundesverwaltungsgericht, 2012-10-04, FR</w:t>
      </w:r>
    </w:p>
    <w:p>
      <w:r>
        <w:rPr>
          <w:b/>
        </w:rPr>
        <w:t xml:space="preserve">Quelle: </w:t>
      </w:r>
      <w:r>
        <w:t>https://mcp.opencaselaw.ch/entscheid/bvger_D-6332_2011</w:t>
      </w:r>
    </w:p>
    <w:p>
      <w:r>
        <w:t>FR: TAF D-6332/2011 du 4 octobre 2012</w:t>
      </w:r>
    </w:p>
    <w:p>
      <w:r>
        <w:t>IT: TAF D-6332/2011 del 4 ottobre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D-6332/2011 Arrêt du 4 octobre 2012 Composition Gérald Bovier, juge unique, avec l'approbation de Yanick Felley, juge ; Alexandre Dafflon, greffier. Parties A._______, né le (...), Sri Lanka, représenté par (...) , recourant, contre Office fédéral des migrations (ODM), Quellenweg 6, 3003 Berne, autorité inférieure . Objet Exécution du renvoi ; décision de l'ODM du 14 octobre 2011 / N (...). Vu la demande d'asile déposée en Suisse par A._______ en date du 14 janvier 2009, les procès-verbaux de ses auditions des 16 janvier et 23 mars 2009, la décision du 14 octobre 2011, notifiée le 21 octobre 2011, par laquelle l'ODM a constaté que l'intéressé n'avait pas la qualité de réfugié, a rejeté sa demande d'asile, prononcé son renvoi de Suisse et ordonné l'exécution de cette mesure, le recours du 21 novembre 2011 formé en temps utile contre cette décision, ainsi que la demande d'assistance judiciaire partielle, dont il était assorti, la décision incidente du 23 décembre 2011, par laquelle le juge instructeur, considérant que le recourant disposait de ressources suffisantes pour assumer les frais de la procédure, a rejeté sa demande d'assistance judiciaire partielle et lui a imparti un délai au 9 janvier 2012 pour verser un montant de 600 francs à titre d'avance de frais, en garantie des frais de procédure présumés et sous peine d'irrecevabilité du recours, l'avance de frais versée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son re­cours est recevable (art. 52 al. 1 PA et art. 108 al. 1 LAsi), que seul le point du dispositif de la décision du 14 octobre 2011 relatif à l'exé­cu­tion du renvoi étant attaqué, l'exa­men de la cause se limite à cette ques­tion ; que pour le reste (non-reconnaissance de la qualité de réfu­giée, refus de l'asile et prononcé du principe même du renvoi), la décision précitée est entrée en force, qu'au cours de ses auditions, l'intéressé a déclaré qu'il était né et qu'il avait grandi avec sa famille à B._______, dans la région de C._______, qu'il était d'ethnie et de langue maternelle tamoules, et qu'il avait été étudiant avant de quitter son pays ; qu'il aurait été l'ami de deux personnes, dont l'une aurait été membre des D._______ ; que le (...), l'une de ces personnes aurait été tuée par l'armée, tandis que l'autre aurait été kidnappée, vraisemblablement également par l'armée ; que le soir de ce même jour, en visite chez son grand-père à E._______, il aurait appris qu'il avait également été recherché par l'armée à son domicile ; que le soir même, sa famille l'aurait rejoint et, (...) plus tard, l'ensemble de sa famille aurait quitté C._______ pour F._______, dans la région G._______ ; qu'en (...), il aurait été sollicité par les D._______ pour rejoindre leurs rangs, mais qu'il aurait refusé de faire plus d'un jour d'entraînement, car il aurait souhaité poursuivre ses études ; qu'en (...), un obus serait tombé sur la maison familiale ; qu'il se serait alors installé en compagnie de sa famille chez un oncle également domicilié à F._______ ; que les D._______ faisant toujours pression sur lui pour qu'il s'engage à leurs côtés, il aurait décidé, en accord avec son oncle, de partir le (...) pour H._______ ; qu'après un séjour de (...) dans la (...), il aurait quitté son pays le (...) par voie aérienne en transitant par I._______, J._______ et K._______, avant de rejoindre la Suisse le (...) ; que depuis environ (...), sa famille serait retournée vivre à B._______, que l'ODM, dans sa décision du 14 octobre 2011, a considéré en substance que les motifs invoqués n'étaient pas pertinents en matière d'asile, faute de correspondre à l'un des motifs exhaustivement énumérés à l'art. 3 LAsi, et que l'exécution du renvoi au Sri Lanka était licite, raisonnablement exigible et possible, que dans son recours, l'intéressé conteste que son renvoi soit exigible car, d'une part, l'autorité précitée n'aurait pas procédé à un examen approfondi et individualisé de ses possibilités de retour et, d'autre part, son profil et sa date de départ indiqueraient qu'il pourrait encourir un risque réel d'emprisonnement et de persécution lors de son retour au Sri Lanka ; qu'à l'appui de sa motivation, le recourant invoque notamment qu'il craint une arrestation en cas de retour au pays en raison de ses liens amicaux avec deux personnes, dont l'une serait décédée, soupçonnées de sympathies pour les D._______, et qu'il aurait fait l'objet de pressions par le mouvement pour qu'il rejoigne ses rangs avant son départ ; qu'enfin, il craint des persécutions au pays en raison de sa participation en Suisse à des manifestations contre le gouvernement sri-lankais, manifestations qui seraient connues des autorités sri-lankaises,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contrairement aux allégations de l'intéressé, la situation politique générale du Sri Lanka est réputée offrir actuellement une protection adéquate à ses ressortissants au regard des dispositions conventionnelles précitées ; qu'en effet, depuis la fin du conflit militaire en 2009, la situation sécuritaire au Sri Lanka s'est considérablement améliorée et stabilisée ; que les D._______ ayant été anéantis militairement, ils ne peuvent plus aujourd'hui y jouer un rôle de persécuteur (cf. à ce propos la récente jurisprudence du Tribunal applicable aux requérants d'asile sri-lankais : ATAF 2011/24 consid. 7), que dans la mesure où le recourant invoque des craintes de préjudices émanant des D._______, ces motifs ne sont donc plus d'actualité, que s'agissant des risques allégués de persécution de la part des autorités en raison de soupçons de liens, avérés ou non, avec les D._______, force est de constater qu'ils ne sont pas vraisemblables, qu'en effet, l'intéressé ne présente aucun profil particulier ; que les dernières recherches dirigées contre lui remonteraient à (...) et que, par la suite, il serait entré en contact (même si cela aurait été indirectement) avec les autorités sans subir de conséquences ; qu'ainsi il se serait, sous sa propre identité et dans le cadre d'une procédure apparemment officielle, placé sous la protection des autorités de son pays (...) en sollicitant et en obtenant un passeport apparemment authentique ; qu'au demeurant, il n'aurait jamais été arrêté, ni interpellé par l'armée ; que le fait qu'il ait pris le risque de quitter son pays, apparemment sous sa propre identité et au moyen d'un passeport délivré à son nom, par l'aéroport de H._______, soit l'endroit le plus surveillé du pays, constitue un indice supplémentaire qu'il ne craignait pas une arrestation à ce moment-là ; que dans ces circonstances, les moyens de preuve versés en cause (attestation d'un juge de paix et courrier manuscrit d'un pasteur) n'apparaissent pas déterminants, indépendamment de leur authenticité et du caractère complaisant qu'ils peuvent revêtir, que vu l'absence de profil politique qui caractérise l'intéressé, force est de constater que sa participation alléguée à des manifestations d'opposition en Suisse n'est pas déterminante, ce d'autant moins qu'il n'y aurait pas non plus joué de rôle particulièrement en vue, qu'il ne peut dans ces conditions se prévaloir d'un risque d'être victime de mesures incompatibles avec les dispositions conventionnelles précitées,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suite à la cessation des hostilités entre l'armée sri-lankaise et les D._______,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des dispositions susmentionnées (cf. ATAF 2011/24,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 dans ce même arrêt, le Tribunal a considéré que dans la province du Nord, il n'existait pas de situation de violence généralisée et qu'exception faite de la région du Vanni, la situation politique n'y était pas tendue au point qu'il faille considérer, de manière générale, l'exécution des renvois dans cette région comme non raisonnablement exigible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 s'agissant des personnes ayant quitté la province du Nord avant la fin de la guerre civile, un examen attentif des conditions de vie sur place est nécessaire, en particulier l'existence d'un réseau social solide, la disponibilité d'un minimum vital et l'accès à un logement (cf. ATAF 2011/24 consid. 13.2.1.2), qu'en l'occurrence, de telles conditions sont réunies pour le recourant dans le district de C._______ (en particulier à B._______), où il est né et a toujours vécu avec sa famille, sauf durant une courte période en (...) pendant la guerre ; qu'il est jeune et dispose sur place d'un réseau familial et social étendu, constitué notamment de ses parents ainsi que de ses deux frères et de sa soeur, qui devraient pouvoir l'accueillir à son retour au pays ; qu'il a suivi des études et bénéficie d'une expérience professionnelle acquise en Suisse, de telle sorte qu'à terme, il devrait être en mesure de subvenir à ses besoins ; qu'entre-temps, sa famille, décrite comme vivant dans une certaine aisance, pourra également subvenir à ses besoins dès lors que son père (...) ; qu'il ne souffre pas de problèmes de santé particuliers, soit autant de facteurs qui devraient lui permettre de se réinstaller sans rencontrer d'excessives difficultés, que dans ces conditions, l'exécution du renvoi s'avère raisonnablement exigible, que l'exécution du renvoi s'avère enfin possible (art. 44 al. 2 LAsi et art. 83 al. 2 LEtr); qu'il incombe en effet à l'intéressé, dans le cadre de son obligation de collaborer, d'entreprendre toutes les démarches nécessaires pour obtenir les documents lui permettant de retourner dans son pays (art. 8 al. 4 LAsi), que, partant, le recours doit être rejeté,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Ils sont compensés avec son avance de même montant versée le 4 janvier 2012. 3.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