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D-6331/2023 vom 20. November 2023</w:t>
      </w:r>
    </w:p>
    <w:p>
      <w:r>
        <w:t>Bundesverwaltungsgericht, 2023-11-20, DE</w:t>
      </w:r>
    </w:p>
    <w:p>
      <w:r>
        <w:rPr>
          <w:b/>
        </w:rPr>
        <w:t xml:space="preserve">Quelle: </w:t>
      </w:r>
      <w:r>
        <w:t>https://mcp.opencaselaw.ch/entscheid/bvger_D-6331_2023</w:t>
      </w:r>
    </w:p>
    <w:p>
      <w:r>
        <w:t>FR: TAF D-6331/2023 du 20 novembre 2023</w:t>
      </w:r>
    </w:p>
    <w:p>
      <w:r>
        <w:t>IT: TAF D-6331/2023 del 20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D-6331/2023 Urteil vom 20. November 2023 Besetzung Einzelrichter Simon Thurnheer, mit Zustimmung von Richterin Claudia Cotting-Schalch; Gerichtsschreiberin Leslie Werne. Parteien A._______, geboren am (...), Marokko, (...), Beschwerdeführer, gegen Staatssekretariat für Migration (SEM), Quellenweg 6, 3003 Bern, Vorinstanz. Gegenstand Nichteintreten auf Asylgesuch und Wegweisung (Dublin-Verfahren - Art. 31a Abs. 1 Bst. b AsylG); Verfügung des SEM vom 7. November 2023 / N (...). Das Bundesverwaltungsgericht stellt fest, dass der Beschwerdeführer am 26. September 2023 in der Schweiz um Asyl nachsuchte, dass ein Abgleich mit der europäischen Fingerabdruck-Datenbank (Zentraleinheit Eurodac) vom 28. September 2023 ergab, dass er am 21. November 2022 bereits in Österreich um Asyl nachgesucht hatte, dass die Vorinstanz dem Beschwerdeführer am 6. Oktober 2023 - im Beisein seiner damaligen Rechtsvertretung - das rechtliche Gehör zu einem allfälligen Nichteintretensentscheid und einer Überstellung nach Österreich gewährte, dass er sich zu einer Überstellung nach Österreich ablehnend äusserte, da er dort gar kein Asylgesuch habe stellen wollen, zudem sei er in Österreich nicht gut aufgenommen worden und habe nicht einmal Sandalen erhalten, dass er seinen Gesundheitszustand betreffend angab, er sei seit einem Verkehrsunfall im Kindesalter traumatisiert, dass das SEM die österreichischen Behörden am 13. Oktober 2023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das Übernahmeersuchen am 17. Oktober 2023 von Österreich abgelehnt wurde, da das Ersuchen der Schweiz keine Information zum zwischenzeitlichen Aufenthaltsort des Beschwerdeführers beinhaltet habe und ein Erlöschen der Zuständigkeit Österreichs nicht ausgeschlossen werden könne, weshalb zusätzliche Angaben von der Schweiz benötigt würden, dass das SEM die österreichischen Behörden am 31. Oktober 2023 erneut um Übernahme des Beschwerdeführers ersuchte, dass dem Remonstrationsgesuch am 4. November 2023 durch Österreich gestützt auf Art. 18 Abs. 1 Bst. d Dublin-III-VO entsprochen wurde, dass das SEM mit Verfügung vom 7. November 2023 - eröffnet am 10. November 2023 - in Anwendung von Art. 31a Abs. 1 Bst. b AsylG (SR 142.31) auf sein Asylgesuch nicht eintrat, seine Wegweisung nach Österreich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November 2023 gegen diese Verfügung beim Bundesverwaltungsgericht Beschwerde erhob und beantragte, die angefochtene Verfügung sei aufzuheben und die Vor-instanz anzuweisen, auf das Asylgesuch einzutreten, dass er in verfahrensrechtlicher Hinsicht um Erteilung der aufschiebenden Wirkung und Gewährung der unentgeltlichen Prozessführung inklusive Kostenvorschussverzicht ersuchte, dass die vorinstanzlichen Akten dem Bundesverwaltungsgericht am 17. November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mit der vorliegenden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des sogenannten Wiederaufnahmeverfahrens nach Art. 23, 24 und 25 Dublin-III-VO (engl.: take back) grundsätzlich keine (erneute) Zuständigkeitsprüfung nach Kapitel III stattfindet, der zuständige Mitgliedstaat vielmehr direkt gestützt auf Art. 18 Bst. b bis d beziehungsweise Art. 20 Abs. 5 Dublin-III-VO zu bestimmen ist (vgl. EuGH [Grosse Kammer] vom 2. April 2019, H. und R., C-582/17 und C-583/17, EU:C:2019:280, Rn. 61, 67, 80, 84; BVGE 2017 VI/5 E. 6.2 und 8.2.1 m.w.H.), dass ein Abgleich der Fingerabdrücke des Beschwerdeführers mit der «Eurodac»-Datenbank ergab, dass er am 21. November 2022 in Österreich um Asyl nachgesucht hatte (vgl. A6/1 und A13/2), was er denn auch nicht bestreitet, dass, nachdem die österreichischen Behörden dem Gesuch um Rückübernahme gestützt auf Art. 18 Abs. 1 Bst. d Dublin-III-VO ausdrücklich zugestimmt haben (vgl. A16/2), die staatsvertragliche Zuständigkeit Österreichs zur Behandlung des Asyl- und Wegweisungsverfahrens grundsätzlich gegeben ist, zumal das Dublin-System auf klaren Zuständigkeitsregeln beruht und den Gesuchstellenden kein Recht einräumt, den ihren Antrag prüfenden Staat selbst auszuwählen (vgl. BVGE 2010/45 E. 8.3), dass der Vollständigkeit halber festzuhalten ist, dass seit der Gesuchstellung in Österreich rund zwölf Monate vergangen sind, der Beschwerde-führer aber zu keinem Zeitpunkt geltend machte, das Hoheitsgebiet der Mitgliedstaaten während einer Dauer von mindestens drei Monaten verlassen zu haben, dass der Beschwerdeführer zu Recht nicht geltend macht, in Österreich lägen systemische Schwachstellen i.S.v. Art. 3 Abs. 2 zweiter und dritter Satz Dublin-III-VO vor, die eine Gefahr einer unmenschlichen Behandlung im Sinne von Art. 4 der EU-Grundrechtecharta und Art. 3 EMRK mit sich bringen würden (vgl. Urteile des BVGer F-3813/2023 vom 3. August 2023 E. 5 m.H. auf F-3706/2023 vom 12. Juli 2023 E. 5.1 und F-3130/2023 vom 22. Juni 2023 E. 5.1),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die österreichischen Behörden der Wiederaufnahme des Beschwerdeführers zustimmten und damit zu erkennen gaben, die Verantwortung für das Asylverfahren übernehmen zu wollen, dass der Beschwerdeführer in diesem Zusammenhang kein konkretes und ernsthaftes Risiko dargetan hat, die österreichischen Behörden würden sich weigern ihn wiederaufzunehmen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ferner sein Gesundheitszustand einer Überstellung nach Österreich nicht entgegensteht, zumal sich in den Akten keine Hinweise auf einen akuten Behandlungsbedarf der lediglich behaupteten Traumatisierung finden, dass Österreich ohnehin über eine ausreichende medizinische Infrastruktur verfügt und keine Anhaltspunkte bestehen, dass dem Beschwerde-führer dort (im Bedarfsfall) eine adäquate medizinische Behandlung - auch nicht eine psychiatrisch-psychologische - verweigert würde, dass insgesamt somit keine zwingenden Gründe für die Anwendung der Ermessensklauseln von Art. 17 Dublin-III-VO vorliegen, dass gemäss Praxis des Bundesverwaltungsgerichts das SEM bei der Anwendung von Art. 29a Abs. 3 AsylV 1 über einen Ermessensspielraum (vgl. BVGE 2015/9 E. 7 f.) verfügt und die angefochtene Verfügung auch unter diesem Blickwinkel nicht zu beanstanden ist, dass nach dem Gesagten die angefochtene Verfügung zu bestätigen und die Beschwerde als offensichtlich unbegründet abzuweisen ist, dass die Gesuche um Erteilung der aufschiebenden Wirkung sowie Verzicht auf die Erhebung eines Kostenvorschusses mit dem vorliegenden Entscheid in der Sache gegenstandslos geworden sind, dass das Gesuch um Gewährung der unentgeltlichen Prozessführung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