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D-6331/2015 vom 15. Oktober 2015</w:t>
      </w:r>
    </w:p>
    <w:p>
      <w:r>
        <w:t>Bundesverwaltungsgericht, 2015-10-15, DE</w:t>
      </w:r>
    </w:p>
    <w:p>
      <w:r>
        <w:rPr>
          <w:b/>
        </w:rPr>
        <w:t xml:space="preserve">Quelle: </w:t>
      </w:r>
      <w:r>
        <w:t>https://mcp.opencaselaw.ch/entscheid/bvger_D-6331_2015</w:t>
      </w:r>
    </w:p>
    <w:p>
      <w:r>
        <w:t>FR: TAF D-6331/2015 du 15 octobre 2015</w:t>
      </w:r>
    </w:p>
    <w:p>
      <w:r>
        <w:t>IT: TAF D-6331/2015 del 15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D-6331/2015 Urteil vom 15. Oktober 2015 Besetzung Einzelrichter Thomas Wespi, mit Zustimmung von Richterin Daniela Brüschweiler; Gerichtsschreiberin Regula Frey. Parteien A._______, geboren am (...), alias B._______, geboren am (...), alias C._______, geboren am (...), Irak, Beschwerdeführer, gegen Staatssekretariat für Migration (SEM), Quellenweg 6, 3003 Bern, Vorinstanz. Gegenstand Nichteintreten auf Asylgesuch und Wegweisung (Dublin-Verfahren); Verfügung des SEM vom 28. September 2015 / N (...). Das Bundesverwaltungsgericht stellt fest, dass der Beschwerdeführer am 25. August 2015 in der Schweiz um Asyl nachsuchte, dass die Befragung zur Person (BzP) am 16. September 2015 im Empfangs- und Verfahrenszentrum (EVZ) D._______ durchgeführt wurde, dass ihm im Rahmen der Befragung das rechtliche Gehör zur Zuständigkeit Deutschlands zur Durchführung des Asyl- und Wegweisungsverfahrens sowie zur Überstellung nach Deutschland gewährt wurde, dass der Beschwerdeführer dabei erklärte, sein Reiseziel sei von Anfang an die Schweiz gewesen, dass das SEM mit Verfügung vom 28. September 2015 - versandt am 30. September 2015 - in Anwendung von Art. 31a Abs. 1 Bst. b AsylG (SR 142.31) auf das Asylgesuch nicht eintrat, die Wegweisung aus der Schweiz nach Deutschland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6. Oktober 2015 (Poststempel) gegen diesen Entscheid Beschwerde erhob und dabei sinngemäss beantragte, die angefochtene Verfügung vom 28. September 2015 sei aufzuheben, die Sache sei zur vollständigen und richtigen Abklärung, Feststellung des rechtserheblichen Sachverhaltes und Neubeurteilung an die Vorinstanz zurückzuweisen, eventualiter sei ihm Asyl zu gewähren und demnach sei das Asylverfahren in der Schweiz wieder aufzunehmen (recte: durchzuführen), dass er in prozessualer Hinsicht um Gewährung der unentgeltlichen Prozessführung ersuchte, dass er sodann beantragte, bei "Nicht-Behandlung" der Beschwerde ein neues Asylgesuch einreichen zu wollen, dass die vorinstanzlichen Akten am 8. Oktober 2015 beim Bundesverwaltungsgericht eintrafen (vgl.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die Frage der erneuten Asylgesuchstellung nicht Gegenstand des angefochtenen Nichteintretensentscheides und damit auch nicht des vorliegenden Verfahrens bildet, weshalb auf den entsprechenden Eventualantrag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 III-VO, Das Europäische Asylzuständigkeitssystem, Stand 1.2.2014,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Beschwerdeführer anlässlich der BzP unter anderem zu Protokoll gab, in Deutschland ein Asylgesuch eingereicht zu haben (vgl. A 6/11 S. 4), dass der vorgängige Aufenthalt des Beschwerdeführers in Deutschland von diesem unbestritten ist, dass das SEM die deutschen Behörden am 23. September 2015 um Wiederaufnahme des Beschwerdeführers ersuchte, dass die deutschen Behörden gestützt auf Art. 18 Abs. 1 Bst. d Dublin-III-VO das Übernahmeersuchen am 25. September 2015 und somit innert der in Art. 25 Abs. 1 Dublin-III-VO vorgesehenen Frist guthiessen, dass die Zuständigkeit Deutschlands somit gegeben ist, dass auf Beschwerdeebene ausschliesslich gesundheitliche Gründe geltend gemacht werden und vorgebracht wird, der Beschwerdeführer leide unter E._______ und sei deshalb auf die Unterstützung seiner in der Schweiz lebenden [Verwandte] angewiesen, dass er aufgrund seiner schweren Krankheit die schweizerischen Behörden ersuche, sich für die Durchführung seines Asylverfahrens für zuständig zu erklären, dass er gleichzeitig die Einreichung eines Arztberichts im Laufe der nächsten Tage in Aussicht stellte, dass die Vorbringen in der Rechtsmitteleingabe eine substantiierte Auseinandersetzung mit der vorinstanzlichen Verfügung vermissen lassen und nicht geeignet sind, die Erwägungen des SEM in Zweifel zu ziehen, dass es im Dublin-Verfahren einzig darum geht, den Mitgliedstaat zu bestimmen, der für die Prüfung eines von einem Drittstaatsangehörigen oder Staatenlosen in einem Mitgliedstaat gestellten Antrags auf internationalen Schutz zuständig ist, dass vorab festzuhalten ist, dass es keine wesentlichen Gründe für die Annahme gibt, das Asylverfahren und die Aufnahmebedingungen für Antragsteller in Deutschland würden systemische Schwachstellen aufweisen, die eine Gefahr einer unmenschlichen oder entwürdigenden Behandlung im Sinne von Art. 4 EU-Grundrechtecharta mit sich bringen,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keine Hinweise vorliegen, dass die Behandlung des Asylgesuchs des Beschwerdeführers in Deutschland mangelhaft wäre und eine Wegweisung in Verletzung des Non-Refoulement-Prinizips verfügt würde, dass das Prinzip der Überprüfung eines Asylgesuchs durch einen einzigen Mitgliedstaat ("one chance only") der Vermeidung von multiplen Asylgesuchen in verschiedenen Staaten (sog. "asylum shopping") dient und vorliegend die Überstellung des Beschwerdeführers nach Deutschland gemäss Akten nicht zu einer Kettenabschiebung führt, welche gegen das Non-Refoulement-Prinzip verstossen würde, wie es in Art. 33 FK und Art. 25 BV verankert ist (und sich auch aus Art. 4 EU-Grundrechtecharta, Art. 3 EMRK oder Art. 3 FoK ableiten lässt), dass den Akten insbesondere auch keine Gründe für die Annahme zu entnehmen sind, Deutschland werde in seinem Fall bei einer allfälligen weiteren Prüfung vorgebrachter Asylgründe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keinerlei Hinweise für die Annahme dargetan hat, Deutschland würde ihm dauerhaft die ihm gemäss Aufnahmerichtlinie zustehenden minimalen Lebensbedingungen vorenthalten, dass bezüglich der erstmals auf Beschwerdeebene geltend gemachten gesundheitlichen Probleme festzuhalten ist,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den gemäss eigenen Angaben unter E._______ leidenden Beschwerdeführer offensichtlich nicht zutrifft, dass indes anzumerken bleibt, dass der Beschwerdeführer am 25. August 2015 im Rahmen der Fragen zu seinen Personalien (Personalienblatt Empfangszentrum) die Frage nach allfälligen medizinischen Problemen explizit verneinte und am 16. September 2015 anlässlich der BzP lediglich zu Protokoll gab, einen F._______ erlitten zu haben, ansonsten aber gesund zu sein (vgl. A 1/2 und A 6/11 S. 7) dass unabhängig davon festzuhalten ist, dass Deutschland über eine ausreichende medizinische Infrastruktur verfügt, welche auch Asylsuchenden zugänglich ist, weshalb sich der Beschwerdeführer im Bedarfsfall an das zuständige Fachpersonal wenden kann,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deshalb auch nicht ersichtlich ist, inwiefern er aufgrund der geltend gemachten E._______ auf die Hilfe seiner in der Schweiz lebenden [Verwandte] angewiesen sein soll, dass ohnehin nicht klar ist, bei wem es sich um diese Person handelt, da der Beschwerdeführer bei der BzP angab, er habe zwei [Verwandte] in der Schweiz (vgl. A 6/11 S. 5), dass die schweizerischen Behörden, die mit dem Vollzug der angefochtenen Verfügung beauftragt sind, den medizinischen Umständen bei der Bestimmung der konkreten Modalitäten der Überstellung der Antragsteller Rechnung tragen und die deutschen Behörden vorgängig in geeigneter Weise über die spezifischen medizinischen Umstände informieren werden (vgl. Art. 31 f. Dublin-III-VO), dass deshalb der in Aussicht gestellte - jedoch bis dato nicht eingereichte - Arztbericht nicht abzuwarten ist, da dieser nicht geeignet wäre, zu einer anderen Beurteilung zu führen (antizipierte Beweiswürdigung; vgl. BVGE 2008/24 E. 7.2),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dem SEM bei der Anwendung von Art. 29a Abs. 3 AsylV 1 ein eigenes Ermessen zukommt (vgl. Grundsatzurteil E-641/2014 vom 13. März 2015, zur Publikation vorgesehen)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Deutschland angeordnet hat (Art. 32 Bst. a AsylV 1), dass die Beschwerde aus diesen Gründen abzuweisen ist, soweit darauf einzutreten ist, dass das Gesuch um Gewährung der unentgeltlichen Prozessführung, ungeachtet der vom Beschwerdeführer nicht nachgewiesenen prozessualen Bedürftigkeit, abzuweisen ist, da die Beschwerdebegehren nach dem Gesagten als aussichtslos zu qualifizieren waren, weshalb die Voraussetzungen von Art. 65 Abs. 1 VwVG nicht erfüllt sind, dass bei diesem Verfahrensausgang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