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D-6330/2013 vom 19. November 2013</w:t>
      </w:r>
    </w:p>
    <w:p>
      <w:r>
        <w:t>Bundesverwaltungsgericht, 2013-11-19, DE</w:t>
      </w:r>
    </w:p>
    <w:p>
      <w:r>
        <w:rPr>
          <w:b/>
        </w:rPr>
        <w:t xml:space="preserve">Quelle: </w:t>
      </w:r>
      <w:r>
        <w:t>https://mcp.opencaselaw.ch/entscheid/bvger_D-6330_2013</w:t>
      </w:r>
    </w:p>
    <w:p>
      <w:r>
        <w:t>FR: TAF D-6330/2013 du 19 novembre 2013</w:t>
      </w:r>
    </w:p>
    <w:p>
      <w:r>
        <w:t>IT: TAF D-6330/2013 del 19 novembre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D-6330/2013 law/fes Urteil vom 19. November 2013 Besetzung Einzelrichter Walter Lang, mit Zustimmung von Richterin Gabriela Freihofer, Gerichtsschreiberin Sarah Ferreyra. Parteien A._______, geboren (...), Liberia, vertreten durch Bettina Surber, Rechtsanwältin und Notarin, Beschwerdeführer, gegen Bundesamt für Migration (BFM), Quellenweg 6, 3003 Bern, Vorinstanz. Gegenstand Nichteintreten auf Asylgesuch und Wegweisung; Verfügung des BFM vom 31. Oktober 2013 / N (...). Das Bundesverwaltungsgericht stellt fest, dass der Beschwerdeführer, eigenen Angaben zufolge ein liberianischer Staatsangehöriger mit letztem Wohnort in Monrovia, im Juli 2009 mit dem Auto nach Accra (Ghana) reiste und von dort nach Libyen flog, wo er sich drei Jahre aufhielt, bis er sich mit einem Boot nach Italien absetzte, und am 18. März 2013 in die Schweiz einreiste, wo er um Asyl nachsuchte, dass das BFM am 3. April 2013 im Empfangs- und Verfahrenszentrum (EVZ) Kreuzlingen die Personalien des Beschwerdeführers erhob und ihn summarisch zum Reiseweg sowie zu den Gründen für das Verlassen des Heimatlandes befragte und ihn am 18. September 2013 einlässlich zu den Asylgründen anhörte, dass das BFM mit Verfügung vom 31. Oktober 2013 - eröffnet am 4. November 2013 - in Anwendung von Art. 32. Abs. 2 Bst. a des Asylgesetzes vom 26. Juni 1998 (AsylG, SR 142.31) auf das Asylgesuch vom 18. März 2013 nicht eintrat und die Wegweisung aus der Schweiz verfügte und den Beschwerdeführer - unter Androhung von Zwangsmitteln im Unterlassungsfall - aufforderte, die Schweiz bis zum 2. Dezember 2013 zu verlassen, dass der Beschwerdeführer handelnd durch seine Rechtsvertreterin mit Eingabe vom 11. November 2013 gegen diesen Entscheid beim Bundesverwaltungsgericht Beschwerde erheben und beantragen liess, es sei die Verfügung des BFM aufzuheben, ihm Asyl zu gewähren und die Ausreisefrist bis 2. Dezember 2013 aufzuheben sowie ihm für die Dauer des Beschwerdeverfahrens der Aufenthalt in der Schweiz zu bewilligen, dass er ferner beantragen liess, es sei ihm für die Nachreichung des Originals des "Birth Certificate" und für die Substantiierung der Asylgründe eine angemessene Frist zu gewähren, dass er der Beschwerde eine Farbkopie des "Birth Certificate" beilegte, dass die vorinstanzlichen Akten am 13. November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nachstehendem Vorbehalt - einzutreten ist (Art. 108 Abs. 2 AsylG; Art. 105 AsylG i.V.m. Art. 37 VGG und Art. 52 Abs. 1 VwVG),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deshalb auf die Beschwerde nicht einzutreten ist, soweit der Beschwerdeführer beantragt, es sei ihm Asyl zu gewähren,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die Beschwerde aufschiebende Wirkung hat (Art. 55 Abs. 1 VwVG) und das BFM die aufschiebende Wirkung mit Verfügung vom 31. Oktober 2013 nicht entzogen hat (Art. 55 Abs. 2 VwVG), dass folglich der Beschwerdeführer gestützt auf Art. 42 AsylG berechtigt ist, sich bis zum Abschluss des Beschwerdeverfahrens in der Schweiz aufzuhalten,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es unterliess, im Moment der Einreichung des Asylgesuches im EVZ Kreuzlingen beziehungsweise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erfüllt ist, dass der Beschwerdeführer als Ursache der Nichtabgabe von Reise- oder Identitätspapieren erklärte, er sei während des Krieges in Libyen verletzt worden und als er aus dem Spital gekommen sei, habe es das Haus nicht mehr gegeben, worin sich sein Pass befunden habe (vgl. act. A7/12 S. 6), dass der Pass seit dem 12. Februar 2011 nicht mehr in seinem Besitz sei und er nie eine Identitätskarte gehabt habe (vgl. act. A7/12 S. 6), dass das BFM das Vorliegen von entschuldbaren Gründen für das Nichtabgeben von Reis- oder Identitätspapieren mit der Begründung verneinte, er habe im EVZ angegeben, er verfüge über einen liberianischen Reisepass, den die Tochter seines Grossonkels für ihn in Libyen organisiert habe, welcher im Jahre 2010 ausgestellt worden sei und eine Gültigkeit von fünf Jahren habe, demgegenüber habe er anlässlich der Anhörung gesagt, er habe niemals über einen liberianischen Reisepass verfügt (vgl. act. A19/13 F10-15), dass es nicht nachvollziehbar sei, weshalb er solch unterschiedliche Angaben zum Reisepass gemacht habe, dass er zudem angegeben habe, er sei auf seiner Reise von Libyen in die Schweiz nie kontrolliert worden, was sich vor dem Hintergrund, dass er mit einem Boot nach Italien und mit dem Zug in die Schweiz gereist sei, als unglaubhaft erweise (vgl. act. A7/12 S. 7, A19/13 F75, F78), dass den zutreffenden Erwägungen des BFM anzufügen ist, dass auch nicht glaubhaft ist, dass er nichts für die Überfahrt nach Europa habe bezahlen müssen (vgl. A7/12 S. 7), dass es auch nicht den Tatsachen entsprechen kann, dass er Monrovia mit dem Auto verlassen hat und nach Accra gereist ist, ohne durch andere Länder gefahren zu sein (vgl. A7/12 S. 7), und mit dem Boot von Libyen bis Mailand gereist sei (vgl. A7/12 S. 6), dass er auch keine substantiierten Angaben machen kann, wie ihm das Laisser-Passer abhanden gekommen ist (vgl. A7/12 S. 7), dass ferner die Darstellung des Beschwerdeführers, er wisse nicht mit welcher Fluggesellschaft er von Accra nach Libyen geflogen sei (vgl. A7/12 S. 7), obwohl er Lesen kann, als realitätsfremd bezeichnet werden muss, dass deshalb zu schliessen ist, seine Behauptung, er habe keinen Reisepass mehr beziehungsweise nie gehabt und sei auch nie im Besitz einer Identitätskarte gewesen, entspreche nicht der Wahrheit, dass folglich anzunehmen ist, der Beschwerdeführer sei nicht willens, Identitätspapiere einzureichen, und enthalte die durchaus vorhandenen Papiere bewusst vor, um eine allfällige Wegweisung zu erschweren, dass das BFM demnach zu Recht davon ausgegangen ist, für das Nichteinreichen von Reise- oder Identitätspapieren innerhalb der Frist von 48 Stunden nach Einreichen des Asylgesuchs würden keine entschuldbaren Gründe vorliegen, dass der Beschwerdeführer beim Bundesverwaltungsgericht eine Kopie eines "birth certificate" einreichte, es sich dabei aber nicht um ein Reise- oder Identitätspapier im Sinne von Art. 1a Bst. b und c der Asylverordnung 1 vom 11. August 1999 (AsylV 1, SR 142.311) handelt (vgl. BVGE 2007/7 E.4-6), weshalb es sich auch erübrigt, eine Frist zur Einreichung des Originals anzusetzen, dass der Beschwerdeführer zur Begründung seines Asylgesuches im We­sentlichen angab, er sei von einem Orakel namens "Nudogu" ausgewählt worden, dessen Anführer zu werden, weshalb ihn sein Vater in Monrovia kontaktiert habe, worauf er sich nach B._______ begeben habe, wo sich das Orakel befinde, dass er bei der Ankunft im Dorf den Bewohnern mitgeteilt habe, er sei Christ und wolle die Leitung des Orakels nicht übernehmen, diese ihm jedoch keine Wahl gelassen ihm prophezeit hätten, es werde ihm schlecht gehen, sie würden ihm Krankheiten schicken und er werde ein trauriges Leben haben, wenn er die Aufgabe des Orakels nicht annehme, dass er während einer Woche, in der seine Einsetzung vorbereitet worden sei, von den Dorfbewohnern festgehalten worden sei, dass er vorgegeben habe, er werde die Aufgabe annehmen, und es ihm deshalb gelungen sei, das Dorf zu verlassen und nach Monrovia zurückzukehren, woraufhin sein Onkel, der auch Christ sei, seine Ausreise organisiert habe, dass das BFM in der angefochtenen Verfügung mit zutreffender Begründung dargelegt hat, die geltend gemachte Furcht vor schwarzer Magie und spiritueller Verwünschung stelle für sich alleine keine asylrelevante Verfolgung im Sinne von Art. 3 AsylG dar und sei nicht vom Schutzbereich des Asylgesetzes umfasst, dass ergänzend zu den Ausführungen des BFM festzuhalten ist, dass der Beschwerdeführer anlässlich der Anhörung zur Asylbegründung vorgebracht hat, sein Vater wolle ihn umbringen, weil er wegen ihm nun Probleme in der Gruppe habe, und er sei auch in Monrovia von den Mitgliedern des Orakels gesucht worden (vgl. act. A19/13 F55-57), dass es der Beschwerdeführer jedoch unterlassen hat, seine angeblichen Probleme mit den Mitgliedern des Orakels beziehungsweise mit seinem Vater den staatlichen Behörden mitzuteilen (vgl. A19/13 F59), obwohl er angab, keine Probleme mit den liberianischen Behörden gehabt zu haben (vgl. act. A7/12 S. 8), dass schliesslich auch festzustellen ist, dass er im Januar 2009 (vgl. act. A7/12 S.8) beziehungsweise im Februar 2009 (vgl. A19/13 F28) vom Vater kontaktiert worden sei, er sich daraufhin ins Dorf begeben, sich dort eine Woche aufgehalten habe, zurück nach Monrovia gereist sei und dann bis zu seiner Ausreise im Juli 2009 dort weitergelebt hat, ohne das ihm etwas geschehen ist, dass gemäss Aussage des Beschwerdeführers anlässlich der Anhörung die Mitglieder des Orakels nicht an körperliche Gewalt glauben und keine Gewalt anwenden würden (vgl. A19/13 F50-52), weshalb nicht davon auszugehen ist, der Beschwerdeführer sei an Leib und Leben gefährdet, dass die Eingabe an das Bundesverwaltungsgericht den bereits beim BFM geschilderten Sachverhalt wiederholt, darüber hinaus aber keine Argumente vorbringt, die zu einer von derjenigen des BFM abweichenden Beurteilung führen könnten, dass in der Beschwerde zwar geltend gemacht wird, es sei aufgrund der kurzen Beschwerdefrist nicht möglich gewesen, Quellen zu finden, die die Asylvorbringen des Beschwerdeführers belegen würden, dass das BFM die Asylvorbringen des Beschwerdeführers jedoch nicht als unglaubhaft, sondern als nicht asylrelevant erachtet hat, weshalb kein Anlass besteht eine Nachfrist zur Ergänzung der Beschwerde beziehungsweise Frist zur Einreichung von Beweismittel, welche die Asylvorbringen belegen würden, anzusetzen, dass unter diesen Umständen ohne weitere Erörterungen festgestellt werden kann, dass das Bestehen der Flüchtlingseigenschaft des Beschwerdeführers offensichtlich ausgeschlossen werden kann und auch zusätzliche Abklärungen im Sinne von Art. 32 Abs. 3 Bst. c - wie sich aus den nachfolgenden Erwägungen ergibt - nicht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Prüfung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Liberia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Liberia noch individuelle Gründe auf eine konkrete Gefährdung im Falle einer Rückkehr des jungen Beschwerdeführers schliessen lassen, er in Liberia zwölf Jahre die Schule besucht (vgl. A7/12 S. 3), eine Ausbildung im (...) (vgl. A19/13 F62) absolviert, als (...) gearbeitet hat und von seinem Vater unterstützt wurde, zudem über einen Onkel und Freunde in Monrovia verfügt, weshalb ihm der Aufbau eines Existenz auch nach vier Jahren Landesabwesenheit möglich sein wird, dass er geltend machte, er sei in Libyen am Bein verletzt worden, dort und in der Schweiz behandelt worden und es ihm inzwischen gut gehe (vgl. A19/13 F19), weshalb auch keine gesundheitlichen Beschwerden einem Vollzug der Wegweisung entgegenstehen, dass unter diesen Umständen der Vollzug der Wegweisung nicht als unzumutbar im Sinne von Art. 83 Abs. 4 AuG ist, dass der Vollzug der Wegweisung dem Beschwerdeführer nach Liberia schliesslich möglich ist, da keine Vollzugshindernisse bestehen (Art. 83 Abs. 2 AuG), und es dem Beschwerdeführer obliegt, bei der Beschaffung gültiger Reisepapiere mitzuwirken (vgl. Art. 8 Abs. 4 AsylG und dazu auch BVGE 2008/34 E. 12 S. 513-515), dass somit keine Wegweisungshindernisse vorliegen und auch zusätzliche Abklärungen im Sinne von Art. 32 Abs. 3 Bst. c AsylG offensichtlich nicht notwendig sind, weshalb die Anordnung der vorläufigen Aufnahme nicht in Betracht fällt, weshalb die vom BFM angesetzte Ausreisefrist auch nicht aufzuheben ist und diese sonst den Anforderungen von Art. 45 Abs. 2 AslyG entspricht,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auf diese einzutreten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auf diese eingetreten wird. 2. Die Verfahrenskosten von Fr. 600.- werden dem Beschwerdeführer auferlegt. Dieser Betrag ist innert 30 Tagen ab Versand des Urteils zugunsten der Gerichtskasse zu überweisen. 3. Dieses Urteil geht an die Rechtsvertreterin des Beschwerdeführers, das BFM und die zuständige kantonale Migrationsbehörde.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