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D-632/2011 vom 26. Januar 2011</w:t>
      </w:r>
    </w:p>
    <w:p>
      <w:r>
        <w:t>Bundesverwaltungsgericht, 2011-01-26, DE</w:t>
      </w:r>
    </w:p>
    <w:p>
      <w:r>
        <w:rPr>
          <w:b/>
        </w:rPr>
        <w:t xml:space="preserve">Quelle: </w:t>
      </w:r>
      <w:r>
        <w:t>https://mcp.opencaselaw.ch/entscheid/bvger_D-632_2011</w:t>
      </w:r>
    </w:p>
    <w:p>
      <w:r>
        <w:t>FR: TAF D-632/2011 du 26 janvier 2011</w:t>
      </w:r>
    </w:p>
    <w:p>
      <w:r>
        <w:t>IT: TAF D-632/2011 del 26 gennaio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D-632/2011 Urteil vom 26. Januar 2011 Besetzung Einzelrichter Martin Zoller, mit Zustimmung von Richter Bruno Huber; Gerichtsschreiberin Susanne Burgherr. Parteien A._______, geboren am (...), Nigeria, (...), Beschwerdeführer, gegen Bundesamt für Migration (BFM), Quellenweg 6, 3003 Bern, Vorinstanz . Gegenstand Nichteintreten auf Asylgesuch und Wegweisung (Dublin-Verfahren); Verfügung des BFM vom 14. Januar 2011 / N (...). Das Bundesverwaltungsgericht stellt fest, dass der Beschwerdeführer am 28. November 2010 in der Schweiz um Asyl nachsuchte, dass der Beschwerdeführer anlässlich der Kurzbefragung im Empfangs- und Verfahrenszentrum B._______ vom 9. Dezember 2010 im Wesentlichen geltend machte, sein am 19. September 2005 verstorbener Vater sei Prinz von C._______ gewesen und er (der Beschwerdeführer) hätte dessen Nachfolge antreten sollen, womit ein Teil der Einwohner von C._______ jedoch nicht einverstanden gewesen sei, dass er sein Heimatland im November 2006 verlassen habe, nachdem seine Mutter wegen des Nachfolgestreits am 16. Februar 2006 ermordet worden sei, und er befürchtet habe, ebenfalls umgebracht zu werden, dass er sich rund zwei Jahre lang in D._______ aufgehalten habe und von dort aus am 19. Oktober 2008 nach Italien gelangt sei, wo er um Asyl nachgesucht habe, dass er in Italien einen negativen Asylentscheid erhalten habe, ihm jedoch eine sechsmonatige Aufenthaltsgenehmigung ausgestellt worden sei, die immer wieder erneuert worden sei, letztmals bis zum 11. Oktober 2010, dass er nicht nach Italien zurückkehren möchte, da er dort keine Unterkunft und Verpflegung erhalten und sein Dasein als Bettler gefristet habe, dass bezüglich der weiteren Aussagen beziehungsweise der Einzelheiten des rechtserheblichen Sachverhalts auf das Protokoll bei den Akten verwiesen wird (vgl. Akten Vorinstanz A1), dass das BFM aufgrund der Angaben des Beschwerdeführers und dessen Daktyloskopierung (Eurodac) in Italien am 27. Dezember 2010 ein Übernahmeersuchen an die italienischen Behörden stellte, welches unbeantwortet blieb, dass das BFM in Anwendung von Art. 34 Abs. 2 Bst. d des Asylgesetzes vom 26. Juni 1998 (AsylG, SR 142.31) auf das Asylgesuch mit Verfügung vom 14. Januar 2011 - eröffnet am 18. Januar 2011 -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11. Juli 2011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den Einwänden des Beschwerdeführers gegen eine Rückkehr nach Italien entgegenzuhalten sei, dass Italien die Aufnahmerichtlinie, die zahlreiche Mindestnormen für die Aufnahme und Betreuung von Asylsuchenden beinhalte, ohne Beanstandungen von Seiten der Europäischen Kommission umgesetzt habe, und der Beschwerdeführer sich daher an die dort zuständigen Behörden wenden könne, dass der Wegweisungsvollzug zudem technisch möglich und praktisch durchführbar sei, dass der Beschwerdeführer dagegen mit - fälschlicherweise an das BFM adressierter und von diesem am 24. Januar 2011 an das Bundesverwaltungsgericht weitergeleiteter - englischsprachiger Eingabe vom 20. Januar 2011 Beschwerde erhob und sinngemäss um Aufhebung der vorinstanzlichen Verfügung ersuchte, dass auf die Begründung der Beschwerde - soweit für den Entscheid wesentlich - in den nachfolgenden Erwägungen einzugehen ist, dass die vorinstanzlichen Akten am 24. Januar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 zwar nicht in einer Amtssprache des Bundes abgefasst ist, auf die Ansetzung einer Frist zur entsprechenden Beschwerdeverbesserung im Sinne von Art. 52 VwVG indessen aus prozessökonomischen Gründen verzichtet werden kann, da die englischsprachige Eingabe verständlich ist, so dass ohne weiteres darüber befunden werden kann; der vorliegende Entscheid ergeht indessen in deutscher Sprache (Art. 33a Abs. 2 VwVG i.V.m. Art. 6 AsylG), dass die Beschwerde - mit Ausnahme des vorgenannten, jedoch nicht als wesentlich erachteten Mangels hinsichtlich der Sprache - frist- und formgerecht eingereicht ist (Art. 108 Abs. 2 AsylG, Art. 6 AsylG i.V.m. Art. 52 VwVG), dass der Beschwerdeführer durch die angefochtene Verfügung besonders berührt ist, ein schutzwürdiges Interesse an deren Aufhebung beziehungsweise Änderung hat und daher zur Einreichung der Beschwerde legitimiert ist (105 AsylG i.V.m. Art. 37 VGG und Art. 48 Abs. 1 sowie Art. 52 VwVG), so dass auf die Beschwerde einzutreten ist,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[vormaligen]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für das vorliegende Verfahren zuständig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auch kein Grund zur Annahme besteht, Personen, die sich im Rahmen eines Asylverfahrens in Italien aufhalten, würden aufgrund der dortigen Aufenthaltsbedingungen in eine existenzielle Notlage versetzt, dass Italien wie jeder Dublin-Staat die Aufnahmerichtlinie in Landesrecht umgesetzt hat, und davon ausgegangen werden darf, dass der Beschwerdeführer dort grundsätzlich adäquate Betreuung findet, dass sich der Beschwerdeführer mit diesbezüglichen Klagen an die zuständigen Behörden vor Ort zu wenden hat,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