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D-6329/2015 vom 13. Oktober 2015</w:t>
      </w:r>
    </w:p>
    <w:p>
      <w:r>
        <w:t>Bundesverwaltungsgericht, 2015-10-13, DE</w:t>
      </w:r>
    </w:p>
    <w:p>
      <w:r>
        <w:rPr>
          <w:b/>
        </w:rPr>
        <w:t xml:space="preserve">Quelle: </w:t>
      </w:r>
      <w:r>
        <w:t>https://mcp.opencaselaw.ch/entscheid/bvger_D-6329_2015</w:t>
      </w:r>
    </w:p>
    <w:p>
      <w:r>
        <w:t>FR: TAF D-6329/2015 du 13 octobre 2015</w:t>
      </w:r>
    </w:p>
    <w:p>
      <w:r>
        <w:t>IT: TAF D-6329/2015 del 13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D-6329/2015 Urteil vom 13. Oktober 2015 Besetzung Einzelrichterin Contessina Theis, mit Zustimmung von Richter Markus König, Gerichtsschreiberin Eva Hostettler. Parteien A._______, geboren am (...), Eritrea, vertreten durch lic. iur. Susanne Sadri, LL.M., Asylhilfe Bern, Beschwerdeführer, gegen Staatssekretariat für Migration (SEM), Quellenweg 6, 3003 Bern, Vorinstanz. Gegenstand Nichteintreten auf Asylgesuch und Wegweisung (Dublin-Verfahren); Verfügung des SEM vom 22. September 2015 / N (...). Das Bundesverwaltungsgericht stellt fest, dass der Beschwerdeführer am 15. Juli 2015 in der Schweiz um Asyl nachsuchte, dass das SEM mit Verfügung vom 22. September 2015 - eröffnet am 29.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6. Oktober 2015 (Poststempel) gegen diesen Entscheid beim Bundesverwaltungsgericht Beschwerde erhob und dabei beantragte, der negative Entscheid des SEM sei aufzuheben, das Verfahren zur Beurteilung des Asylgesuchs und Durchführung des entsprechenden Verfahrens an das SEM zurückzuweisen und der Beschwerde sei die aufschiebende Wirkung zu erteilen, wobei die kantonalen Behörden anzuweisen seien, die Vollzugsbemühungen sofort einzustellen, dass in formeller Hinsicht um Gewährung der unentgeltlichen Prozessführung im Sinne von Art. 65 Abs. 1 VwVG ersucht wurde, dass die vorinstanzlichen Akten am 8.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zu entnehmen ist, dass sich der Beschwerde-führer vor seiner Einreise in die Schweiz in Italien aufgehalten hatte, dass der Beschwerdeführer anlässlich seiner Befragung zur Person im Empfangs- und Verfahrenszentrum (EVZ) B._______ vom 20. Juli 2015 ausführte, er habe seinen Heimatstaat im Oktober 2014 illegal verlassen und sei über Äthiopien und den Sudan nach Libyen gegangen, dass er sodann nach Italien gelangt sei, dass er von den italienischen Behörden zwar mit Name und Foto registriert, aber nicht daktyloskopisch erfasst worden sei, dass er am 11. Juli 2015 mit dem Zug in die Schweiz gelangte, dass das SEM die italienischen Behörden am 21. Juli 2015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und daran der Umstand, der Beschwerdeführer habe nicht in Italien bleiben und eigentlich in die Schweiz kommen wollen, nichts zu ändern vermag, dass es zwar Hinweise darauf gibt, dass die Situation für Asylsuchende in Italien nicht unproblematisch ist (vgl. BVGE 2015/4 E. 4.1 m.w.H.), dass es indessen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auf Beschwerdestufe geltend macht, er sei nicht in der EURODAC Datenbank erfasst worden und die italienischen Behörden hätten dem Aufnahmeersuchen des SEM auch nicht explizit zugestimmt, weshalb davon auszugehen sei, die italienischen Behörden erachteten sich als nicht zuständig zur Prüfung seines Asylantrages, respektive seien die italienischen Behörden nicht fähig, ihn ordnungsgemäss aufzunehmen und ihm ausreichend Schutz zu gewähren, dass in Italien menschenunwürdige Zustände herrschen würden und er befürchte, in absoluter Not sowie ohne Unterkunft und Einkommen auf der Strasse leben zu müssen, dass er andererseits vorbringt, er habe in der Schweiz einen Onkel, womit er über einen besonderen Anknüpfungspunkt zur Schweiz verfüge, dass der Beschwerdeführer somit die Anwendung von Art. 17 Abs. 1 Dublin-III-VO respektive Art. 29a Abs. 3 AsylV 1 fordert,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hinsichtlich des Vorbringens, er habe in der Schweiz einen Onkel mütterlicherseits, anzumerken ist, dass er in der Befragung vom 20. Juli 2015 zu Protokoll gegeben hat, er verfüge in der Schweiz über keine weiteren Bezugspersonen, wobei ein Onkel mütterlicherseits in Israel wohnhaft sei, dass es sich angesichts der in der Beschwerde nicht näher substantiierten Angaben (kein Name, Geburtsdatum, Adresse, Aufenthaltstitel) erübrigt, näher auf dieses Vorbringen einzugehen,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ungeachtet der Frage der Bedürftigkeit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