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D-6325/2017 vom 17. November 2017</w:t>
      </w:r>
    </w:p>
    <w:p>
      <w:r>
        <w:t>Bundesverwaltungsgericht, 2017-11-17, DE</w:t>
      </w:r>
    </w:p>
    <w:p>
      <w:r>
        <w:rPr>
          <w:b/>
        </w:rPr>
        <w:t xml:space="preserve">Quelle: </w:t>
      </w:r>
      <w:r>
        <w:t>https://mcp.opencaselaw.ch/entscheid/bvger_D-6325_2017</w:t>
      </w:r>
    </w:p>
    <w:p>
      <w:r>
        <w:t>FR: TAF D-6325/2017 du 17 novembre 2017</w:t>
      </w:r>
    </w:p>
    <w:p>
      <w:r>
        <w:t>IT: TAF D-6325/2017 del 17 novembre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D-6325/2017 law/rep/plo Urteil vom 17. November 2017 Besetzung Einzelrichter Walter Lang, mit Zustimmung von Richter Hans Schürch; Gerichtsschreiber Philipp Reimann. Parteien A._______, geboren am (...), Russland, vertreten durch lic. iur. Pascale Bächler, BAS Beratungsstelle für Asylsuchende der Region Basel, Beschwerdeführer, gegen Staatssekretariat für Migration (SEM), Quellenweg 6, 3003 Bern, Vorinstanz. Gegenstand Nichteintreten auf Asylgesuch und Wegweisung (Dublin-Verfahren); Verfügung des SEM vom 26. Oktober 2017 / N (...). Das Bundesverwaltungsgericht stellt fest, dass der Beschwerdeführer in der Schweiz erstmals am 6. Juli 2011 um Asyl nachsuchte, dass das damalige BFM (Bundesamt für Migration; seit dem 1. Januar 2015: SEM) dieses Asylgesuch mit Verfügung vom 16. April 2014 ablehnte, die Wegweisung verfügte und deren Vollzug anordnete, dass das Bundesverwaltungsgericht die gegen diese Verfügung erhobene Beschwerde mit Urteil D-2794/2014 vom 23. Juni 2014 abwies, dass das Bundesverwaltungsgericht mit Urteil D-1742/2015 vom 27. März 2015 auf ein Revisionsgesuch des Beschwerdeführers nicht eintrat, dass das SEM mit Verfügung vom 8. April 2015 ein Wiedererwägungsgesuch des Beschwerdeführers vom 17. März 2015 abwies, die Rechtskraft und Vollstreckbarkeit seiner Verfügung vom 16. April 2014 feststellte und festhielt, einer allfälligen Beschwerde komme keine aufschiebende Wirkung zu, dass das Bundesverwaltungsverwaltungsgericht auf die gegen diese Verfügung erhobene Beschwerde mit Urteil D-3066/2015 vom 30. Juni 2015 nicht eintrat, dass der Beschwerdeführer in der Folge am 15. Juli 2015 in sein Heimatland zurückgeführt wurde, dass der Beschwerdeführer mit schriftlicher Eingabe vom 4. September 2017 (Eingang beim SEM: 7. September 2017) ein zweites Asylgesuch in der Schweiz stellte, dass ein Abgleich mit dem zentralen Visa-Informationssystem (CS-Vis) ergab, dass ihm von Polen ein vom 31. August 2017 bis am 14. September 2017 gültiges Visum ausgestellt wurde, dass das SEM die polnischen Behörden am 11. Oktober 2017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Übernahme des Beschwerdeführers ersuchte, dass die polnischen Behörden dieses Ersuchen am 24. Oktober 2017 guthiessen, dass das SEM mit Verfügung vom 26. Oktober 2017 - eröffnet am 2. November 2017 - in Anwendung von Art. 31a Abs. 1 Bst. b AsylG (SR 142.31) auf das Asylgesuch nicht eintrat, die Wegweisung aus der Schweiz nach Polen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seiner Rechtsvertreterin vom 9. November 2017 gegen diesen Entscheid beim Bundesverwaltungsgericht Beschwerde erheben und beantragen liess, die angefochtene Verfügung sei aufzuheben und das SEM anzuweisen, auf sein Asylgesuch einzutreten; eventualiter sei die Angelegenheit zur rechtskonformen Ermessensausübung an die Vorinstanz zurückzuweisen, dass in verfahrensrechtlicher Hinsicht ferner beantragt wurde, der vorliegenden Beschwerde sei die aufschiebende Wirkung zu erteilen, die Vor-instanz und die Vollzugsbehörden seien im Rahmen von vorsorglichen Massnahmen unverzüglich anzuweisen, bis zum Entscheid über die Wiederherstellung der aufschiebenden Wirkung der Beschwerde von jeglichen Vollzugshandlungen abzusehen, und dem Beschwerdeführer sei die unentgeltliche Rechtspflege zu gewähren und es sei auf die Erhebung eines Kostenvorschusses zu verzichten, dass die vorinstanzlichen Akten am 13. November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der zuständige Mitgliedstaat verpflichtet ist, eine antragstellende Person, die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das SEM in seiner Verfügung vom 26. Oktober 2017 zutreffend erwogen hat, angesichts der Tatsache, dass Polen dem Beschwerdeführer ein Visum ausgestellt und dem Übernahmegesuch der Schweizer Behörden zugestimmt habe, liege die Zuständigkeit für die Durchführung des Asyl- und Wegweisungsverfahrens bei Polen, dass der Beschwerdeführer zur Zuständigkeit Polens im Rahmen des ihm gewährten rechtlichen Gehörs und auf Beschwerdeebene einwendet, sein Zielland sei von Anfang an die Schweiz gewesen, weshalb es auch sein Wunsch sei, dass die Schweiz sein Asylgesuch materiell prüfe, dass der Umstand, in die Schweiz weitergereist zu sein, ohne in Polen ein Asylgesuch gestellt zu haben, aus polnischer Sicht im Rahmen der Prüfung seines Asylverfahrens als Indiz dafür gewertet werden könnte, dass er hauptsächlich an der Verbesserung seiner wirtschaftlichen Situation und nicht am wirklichen Schutz vor Verfolgung interessiert sei, dass zusätzlich darauf hinzuweisen sei, dass er sich in der Schweiz zufolge durch Folter in der Heimat erlittener Verletzungen an einem Finger nach wie vor in medizinischer Behandlung befinde, dass diese Vorbringen in Bezug auf die Zuständigkeit Polens für die Durchführung des Asyl- und Wegweisungsverfahrens aus den nachfolgenden Gründen zu keiner anderen Beurteilung führen, dass es keine wesentlichen Gründe für die Annahme gibt, das Asylverfahren und die Aufnahmebedingungen für Antragsteller in Polen würden systemische Schwachstellen im Sinne von Art. 3 Abs. 2 Sätze 2 und 3 Dublin-III-VO aufweisen,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Polen an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gebunden ist, dass das Bundesverwaltungsgericht in konstanter Praxis davon ausgeht, die polnischen Behörden würden ihre völkerrechtlichen Verpflichtungen respektieren (vgl. statt vieler die Urteile des BVGer D-8011/2016 vom 5. Januar 2017 S. 7; E-3901/2016 vom 19. Juli 2016 S. 8, je mit weiteren Hinweisen), dass diese Einschätzung durch Berichte zur Situation von Asylsuchenden in Polen gestützt wird (vgl. AIDA Asylum Information Database, Country Reports: Poland, Januar 2015 und November 2015; US Department of State: Country Report on Human Rights Practices 2014 - Poland, 25. Juni 2015, S. 14 f.), dass der Beschwerdeführer auch kein konkretes und ernsthaftes Risiko dargetan hat, wonach die polnischen Behörden sich weigern würden, ihn aufzunehmen und seinen Antrag auf internationalen Schutz unter Einhaltung der Regeln der Verfahrensrichtlinie zu prüfen, dass den Akten und insbesondere auch den Vorbringen in der Beschwerde keine Gründe für die Annahme zu entnehmen sind, Polen werde vorliegend den Grundsatz des Non-Refoulement missachten und den Beschwerdeführer zur Ausreise in ein Land zwingen, in dem sein Leib, Leben oder seine Freiheit aus einem Grund nach Art. 3 Abs. 1 AsylG gefährdet ist oder in dem er Gefahr laufen würde, zur Ausreise in ein solches Land gezwungen zu werden, dass der Beschwerdeführer ferner keine konkreten Hinweise für die Annahme dargetan hat, Polen würde ihm dauerhaft die ihm gemäss Aufnahmerichtlinie zustehenden minimalen Lebensbedingungen vorenthalten, und er sich bei einer vorübergehenden Einschränkung im Übrigen nötigenfalls an die polnischen Behörden wenden und die ihm zustehenden Aufnahmebedingungen auf dem Rechtsweg einfordern könnte (vgl. Art. 26 Aufnahmerichtlinie), dass der Beschwerdeführer - abgesehen von den angeblich durch Folter erlittenen Verletzungen an einem Finger - keinerlei gesundheitliche Probleme geltend machte, dass eine zwangsweise Rückweisung von Personen mit gesundheitlichen Problemen nur unter ganz ausserordentlichen Umständen einen Verstoss gegen Art. 3 EMRK darstellen kann (vgl. BVGE 2011/9 E. 7 mit Hinweisen auf die Praxis des EGMR) und diese hohe Schwelle vorliegend beim Beschwerdeführer offensichtlich nicht erreicht ist, dass im Übrigen die Mitgliedstaaten den Antragstellern jeweils die erforderliche medizinische Versorgung, die zumindest die Notversorgung und die unbedingt erforderliche Behandlung von Krankheiten und schweren psychischen Störungen umfasst, zugänglich machen müssen (Art. 19 Abs. 1 Aufnahmerichtlinie), und Personen mit besonderen Bedürfnissen die erforderliche medizinische oder sonstige Hilfe zu gewähren haben (Art. 19 Abs. 2 Aufnahmerichtlinie), dass Polen über medizinische Institutionen verfügt, welche auch Asylsuchenden zugänglich sind, weshalb sich der Beschwerdeführer im Bedarfsfall für eine adäquate Behandlung und Betreuung an das dafür zuständige medizinische Fachpersonal wenden kann, dass die schweizerischen Behörden, die mit dem Vollzug der angefochtenen Verfügung beauftragt sind, den medizinischen Umständen bei der Bestimmung der konkreten Modalitäten der Überstellung des Beschwerdeführers entsprechend Rechnung tragen und die polnischen Behörden im Bedarfsfall vorgängig in geeigneter Weise über die spezifischen medizinischen Umstände und den indizierten Behandlungsbedarf detailliert informieren würden (vgl. Art. 31 f. Dublin-III-VO), dass zusammenfassend kein konkretes und ernsthaftes Risiko besteht, die Überstellung des Beschwerdeführers nach Polen würde gegen Art. 3 EMRK oder andere völkerrechtliche Verpflichtungen der Schweiz oder Landesrecht verstossen,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dass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dieser nicht im Besitz einer gültigen Aufenthalts- oder Niederlassungsbewilligung ist - in Anwendung von Art. 44 AsylG die Überstellung nach Polen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ebenso als gegenstandslos erweist wie jener auf Erlass vollzugshemmender vorsorglicher Massnahmen, dass bei diesem Ausgang des Verfahrens die Kosten von Fr. 750.- (Art. 1 3 des Reglements vom 21. Februar 2008 über die Kosten und Entschädigungen vor dem Bundesverwaltungsgericht [VGKE, SR 173.320.2]) dem Beschwerdeführer aufzuerlegen sind (Art. 63 Abs. 1 VwVG), nachdem das Gesuch um unentgeltliche Rechtspflege im Sinne von Art. 65 Abs. 1 VwVG infolge der Aussichtslosigkeit der Beschwerde abzuweisen ist. (Dispositiv nächste Seite)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