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D-6320/2015 vom 7. Juli 2017</w:t>
      </w:r>
    </w:p>
    <w:p>
      <w:r>
        <w:t>Bundesverwaltungsgericht, 2017-07-07, DE</w:t>
      </w:r>
    </w:p>
    <w:p>
      <w:r>
        <w:rPr>
          <w:b/>
        </w:rPr>
        <w:t xml:space="preserve">Quelle: </w:t>
      </w:r>
      <w:r>
        <w:t>https://mcp.opencaselaw.ch/entscheid/bvger_D-6320_2015</w:t>
      </w:r>
    </w:p>
    <w:p>
      <w:r>
        <w:t>FR: TAF D-6320/2015 du 7 juillet 2017</w:t>
      </w:r>
    </w:p>
    <w:p>
      <w:r>
        <w:t>IT: TAF D-6320/2015 del 7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keine Kostennote eingereicht. Auf die Nachforderung einer solchen wird verzichtet, da sich der Gesamtaufwand abschätzen lässt (Art. 14 Abs. 2 VGKE). Gestützt auf die in Betracht zu ziehenden Bemessungsfaktoren (Art. 9-13 VGKE) und den Umfang der Replik vom 4. Juli 2016 von ca. zwei Seiten ist dem Beschwerdeführer zu Lasten des SEM eine Parteientschädigung von insgesamt CHF 100.-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