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D-631/2019 vom 7. Februar 2019</w:t>
      </w:r>
    </w:p>
    <w:p>
      <w:r>
        <w:t>Bundesverwaltungsgericht, 2019-02-07, IT</w:t>
      </w:r>
    </w:p>
    <w:p>
      <w:r>
        <w:rPr>
          <w:b/>
        </w:rPr>
        <w:t xml:space="preserve">Quelle: </w:t>
      </w:r>
      <w:r>
        <w:t>https://mcp.opencaselaw.ch/entscheid/bvger_D-631_2019</w:t>
      </w:r>
    </w:p>
    <w:p>
      <w:r>
        <w:t>FR: TAF D-631/2019 du 7 février 2019</w:t>
      </w:r>
    </w:p>
    <w:p>
      <w:r>
        <w:t>IT: TAF D-631/2019 del 7 febbraio 2019</w:t>
      </w:r>
    </w:p>
    <w:p>
      <w:pPr>
        <w:pStyle w:val="Heading2"/>
      </w:pPr>
      <w:r>
        <w:t>Regeste</w:t>
      </w:r>
    </w:p>
    <w:p>
      <w:r>
        <w:t>Esecuzione dell'allontanamento (ricorso contro una 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e di gratuito patrocinio è respinta.</w:t>
      </w:r>
    </w:p>
    <w:p>
      <w:r>
        <w:rPr>
          <w:b/>
        </w:rPr>
        <w:t>E. 3</w:t>
      </w:r>
    </w:p>
    <w:p>
      <w:r>
        <w:t>Le spese processuali di CHF 1'500.-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