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D-631/2016 vom 4. Februar 2016</w:t>
      </w:r>
    </w:p>
    <w:p>
      <w:r>
        <w:t>Bundesverwaltungsgericht, 2016-02-04, FR</w:t>
      </w:r>
    </w:p>
    <w:p>
      <w:r>
        <w:rPr>
          <w:b/>
        </w:rPr>
        <w:t xml:space="preserve">Quelle: </w:t>
      </w:r>
      <w:r>
        <w:t>https://mcp.opencaselaw.ch/entscheid/bvger_D-631_2016</w:t>
      </w:r>
    </w:p>
    <w:p>
      <w:r>
        <w:t>FR: TAF D-631/2016 du 4 février 2016</w:t>
      </w:r>
    </w:p>
    <w:p>
      <w:r>
        <w:t>IT: TAF D-631/2016 del 4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D-631/2016 Arrêt du 4 février 2016 Composition Gérard Scherrer, juge unique, avec l'approbation de Jean-Pierre Monnet, juge ; Yves Beck, greffier. Parties A._______, né le (...), Afghanistan, recourant, contre Secrétariat d'Etat aux migrations (SEM), Quellenweg 6, 3003 Berne, autorité inférieure. Objet Asile (non-entrée en matière / procédure Dublin) et renvoi; décision du SEM du 20 janvier 2016 / N (...). Vu la demande d'asile déposée en Suisse par A._______ en date du 8 novembre 2015, la décision du 20 janvier 2016, notifiée le 26 du même mois, par laquelle le SEM, se fondant sur l'art. 31a al. 1 let. b LAsi (RS 142.31), n'est pas entré en matière sur cette demande, a prononcé le transfert de l'intéressé vers la Pologne et a ordonné l'exécution de cette mesure, constatant l'absence d'effet suspensif à un éventuel recours, le recours interjeté, le 1er février 2016, contre cette décision, les requêtes d'assistance judiciaire partielle et d'octroi de l'effet suspensif dont il est assorti, la réception du dossier de première instance par le Tribunal administratif fédéral (ci-après: le Tribunal), le 3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 s'est vu délivrer, par les autorités polonaises en (pays), un visa Schengen de type C valable du (...) 2015 au (...) 2016, que le 2 décembre 2015, le SEM a dès lors soumis aux autorités polonaises compétentes une requête aux fins de prise en charge, fondée sur l'art. 12 par. 2 ou 3 du règlement Dublin III, que, le 19 janvier 2016, lesdites autorités ont expressément accepté de prendre en charge l'intéressé, sur la base de l'art. 12 par. 2 de ce règlement, que la Pologne a ainsi reconnu sa compétence pour traiter la demande d'asile de l'intéressé, qu'à l'appui de son recours, le recourant s'oppose à son transfert dans cet Etat, en faisant valoir que les demandeurs d'asile y sont parfois détenus et que la Commission européenne, selon un article du site internet Le Monde.fr du 13 janvier 2016, a engagé "une enquête inédite de sauvegarde de l'Etat de droit", qu'il sollicite implicitement l'application de l'art. 17 par. 1 du règlement Dublin III, que, toutefois, 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l'organe de presse Le Monde mentionné dans le recours ne saurait remettre en cause cette appréciation, dès lors que l'enquête engagée par la Commission européenne contre la Pologne vise, en particulier, les lois réformant les règles de nomination des membres du Tribunal constitutionnel de cet Etat, qu'il en va de même des déclarations du recourant selon lesquelles les requérants d'asile, en particulier les hommes seuls, sont parfois détenus en Pologne lorsqu'ils y sont renvoyés sur la base du règlement Dublin III, qu'un risque de détention (administrative notamment) de durée limitée ne suffirait pas à démontrer un risque de défaillances systémiques dans le système polonais d'accueil des requérants d'asile, étant encore précisé que le recourant n'a fait que transiter dans cet Etat, sans y déposer une demande d'asile, ne lui laissant ainsi pas la possibilité de pourvoir à ses obligations de droit international,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d'abord, le recourant n'a pas indiqué les raisons pour lesquelles il encourrait, à titre personnel, un risque de détention de nature à lui causer des traitements prohibés, ni qu'il ne pourrait valablement faire valoir ses droits en justice (cf. Asylum Information Database [Aida], Country Report: Poland, novembre 2015, spéc. p. 24 et 62 ss), qu'ensuite, il n'a pas allégué, ni a fortiori démontré que les autorités polonaises refuseraient d'examiner sa demande de protection, lorsqu'il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ce qui concerne les problèmes médicaux invoqués par l'intéressé dans son recours, selon la jurisprudence de la CourEDH (cf. arrêt de la CourEDH A.S. c. Suisse du 30 juin 2015, 39350/13 et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qui a fait valoir que son médecin, chez qui il a un rendez-vous en date du (...) 2016, lui a prescrit deux médicaments pour calmer (...), et pour prévenir un (...), qu'en outre, les troubles décrits pourront être traités en Pologne, ce pays disposant de structures médicales similaires à celles existant en Suisse,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Pologne refuserait ou renoncerait à une prise en charge médicale adéquate du recourant, que, si nécessaire, il incombera aux autorités suisses chargées de l'exécution du transfert de transmettre aux autorités polonaises les renseignements permettant une telle prise en charge (cf. art. 31 et 32 du règlement Dublin III), que le SEM n'était donc pas tenu par les obligations de la Suisse relevant du droit international public de renoncer au transfert du recourant vers la Pologne et d'examiner lui-même sa demande d'asile, que, pour le reste, il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dans ces conditions, c'est à bon droit que le SEM n'est pas entré en matière sur la demande d'asile de l'intéressé,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