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D-6319/2023 vom 22. November 2023</w:t>
      </w:r>
    </w:p>
    <w:p>
      <w:r>
        <w:t>Bundesverwaltungsgericht, 2023-11-22, DE</w:t>
      </w:r>
    </w:p>
    <w:p>
      <w:r>
        <w:rPr>
          <w:b/>
        </w:rPr>
        <w:t xml:space="preserve">Quelle: </w:t>
      </w:r>
      <w:r>
        <w:t>https://mcp.opencaselaw.ch/entscheid/bvger_D-6319_2023</w:t>
      </w:r>
    </w:p>
    <w:p>
      <w:r>
        <w:t>FR: TAF D-6319/2023 du 22 novembre 2023</w:t>
      </w:r>
    </w:p>
    <w:p>
      <w:r>
        <w:t>IT: TAF D-6319/2023 del 22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D-6319/2023 Urteil vom 22. November 2023 Besetzung Einzelrichterin Susanne Bolz-Reimann, mit Zustimmung von Richterin Muriel Beck Kadima; Gerichtsschreiberin Irina Wyss. Parteien A._______, geboren am (...), Afghanistan, vertreten durch Marek Wieruszewski, Solidaritätsnetz Bern, (...), Beschwerdeführer, gegen Staatssekretariat für Migration (SEM), Quellenweg 6, 3003 Bern, Vorinstanz. Gegenstand Nichteintreten auf Asylgesuch und Wegweisung (Dublin-Verfahren - Art. 31a Abs. 1 Bst. b AsylG); Verfügung des SEM vom 9. November 2023 / N (...). Das Bundesverwaltungsgericht stellt fest, dass der Beschwerdeführer am 13. August 2023 in der Schweiz um Asyl nachsuchte, dass ein am 16. August 2023 durchgeführter Abgleich mit der europäischen Fingerabdruck-Datenbank (Eurodac) ergab, dass der Beschwerdeführer am 5. August 2023 bereits in Kroatien ein Asylgesuch eingereicht hatte, dass am 8. September 2023 mit dem Beschwerdeführer eine Erstbefragung unbegleiteter minderjähriger Asylsuchender (EB UMA) stattfand, dass dem Beschwerdeführer in der EB UMA das rechtliche Gehör zur mutmasslichen Zuständigkeit von Kroatien zur Durchführung seines Asyl- und Wegweisungsverfahrens und zum beabsichtigten Nichteintreten auf sein Asylgesuch sowie zur Wegweisung nach Kroatien gewährt wurde, dass das Institut für Rechtsmedizin der Universität Bern am 21. September 2023 im Auftrag des SEM ein Gutachten zur Altersschätzung erstellte, dass das SEM dem Beschwerdeführer am 29. September 2023 schriftlich das rechtliche Gehör zum Ergebnis des Altersgutachtens gewährte und ausführte, es beabsichtige, sein Alter im Zentralen Migrationsinformationssystem ZEMIS gestützt auf das Ergebnis des Gutachtens auf den (...) anzupassen, dass der Beschwerdeführer am 4. Oktober 2023 durch seine Rechtsvertretung dazu Stellung nahm und ausführte, er sei mit der beabsichtigten Altersanpassung nicht einverstanden und es sei im ZEMIS ein Bestreitungsvermerk anzubringen, dass das SEM am 5. Oktober 2023 das Alter des Beschwerdeführers im ZEMIS anpasste und auf den (...) festsetzte, versehen mit einem Bestreitungsvermerk, dass das SEM, unter Hinweis auf das Altersgutachten, die kroatischen Behörden am 5. Oktober 2023 um Wiederaufnahme des Beschwerdeführers ersuchte und die kroatischen Behörden das Gesuch am 19. Oktober 2023 gestützt auf Art. 20 Abs.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guthiessen, dass das SEM mit Verfügung vom 9. November 2023 - eröffnet am selben Tag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zudem feststellte, das Geburtsdatum des Beschwerdeführers werde im ZEMIS auf den (...) festgelegt und mit einem Bestreitungsvermerk versehen, dass der Beschwerdeführer mit Eingabe seiner Rechtsvertretung vom 16. November 2023 gegen diesen Entscheid beim Bundesverwaltungsgericht Beschwerde erhob und dabei beantragte, die Verfügung des SEM sei aufzuheben und das SEM sei anzuweisen, auf sein Asylgesuch einzutreten, eventualiter sei die Sache zur Vervollständigung des Sachverhalts und zur neuen Entscheidung an das SEM zurückzuweisen, dass er in verfahrensrechtlicher Hinsicht beantragte, es sei auf die Erhebung eines Kostenvorschusses zu verzichten und ihm die unentgeltliche Prozessführung zu gewähren, dass die vorinstanzlichen Akten dem Bundesverwaltungsgericht am 17. November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vom SEM verfügte Anpassung des Alters des Beschwerdeführers im ZEMIS (vgl. Ziff. 1 der angefochtenen Verfügung, SEM-Akte A26) vom Beschwerdeführer in der vorliegenden Beschwerde nicht angefochten wurde, die diesbezügliche 30-tägige Beschwerdefrist aber noch nicht abgelaufen ist (vgl. Verfügung S. 8, Rechtsmittelbelehrung), und bei einer allfälligen Beschwerde gegen die ZEMIS-Anpassung ein separates Beschwerdeverfahren eröffnet würde, dass sich die vorliegende Beschwerde demnach einzig gegen das Nichteintreten auf das Asylgesuch richtet (Ziffn. 2-7 der angefochtenen Verfügung),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grundsätzlich zwar bestreitet, in Kroatien ein Asylgesuch eingereicht zu haben, die kroatischen Behörden innert der in Art. 25 Abs. 1 Dublin-III-VO festgelegten Frist dem Wiederaufnahmegesuch der Vorinstanz im Sinne jedoch zugestimmt haben, und sich gestützt auf Art. 20 Abs. 5 Dublin-III-VO bereit erklärt haben, das Zuständigkeitsverfahren abzuschliessen, dass das Vorbringen, der Beschwerdeführer habe in Kroatien gar kein Asylgesuch stellen wollen und man habe ihm einfach seine Fingerabdrücke abgenommen, unbehilflich ist und nichts daran ändert, dass die kroatischen Behörden ein Asylverfahren den Beschwerdeführer betreffend eröffnet haben (BVGE 2017 VI/5 E. 8.2.3), dass die grundsätzliche Zuständigkeit Kroatiens somit gegeben ist, dass der Beschwerdeführer in der EB UMA sowie auch in der Beschwerde vorbrachte, er sei in Kroatien durch die Behörden schlecht behandelt worden, er habe trotz Nachfrage kein Essen erhalten und sei in einem kleinen Zimmer mit mehreren Personen festgehalten worden, dass er in der Beschwerde vorbringt, das Asylverfahren in Kroatien weise systemische Schwachstellen auf, dass es entgegen den Ausführungen in der EB UMA und in der Beschwerde keine wesentlichen Gründe für die Annahme gibt, das Asylverfahren und die Aufnahmebedingungen für Antragstellende in Kroatien würden systemische Schwachstellen im Sinne von Art. 3 Abs. 2 zweiter und dritter Satz Dublin-III-VO aufweisen, die eine Gefahr einer unmenschlichen oder entwürdigenden Behandlung im Sinne des Artikels 4 der EU-Grundrechtecharta mit sich bringen, und sich der Beschwerdeführer bei Bedarf an die kroatischen Behörden wenden kann (vgl. etwa Urteile des BVGer F-638/2023 vom 16. Februar 2023 E. 6.3; D-5978/2022 vom 18. Januar 2023 E. 6.1.1; E-5984/2022 vom 3. Januar 2023 E. 7.2), dass diese Rechtsprechung in einem neueren Referenzurteil des Bundesverwaltungsgerichts E-1488/2020 vom 22. März 2023 bestätigt wurde, und dies sowohl für die Überstellung im Aufnahme- als auch im Wiederaufnahmeverfahren gilt, dass das Gericht darin insbesondere festgehalten hat, dass von einer Überstellung nur in Ausnahmefällen abzusehen ist, in welchen die Gesuchstellenden durch substantiierte Vorbringen darlegen können, dass in ihrem Einzelfall Umstände vorliegen, welche die Überstellung als unzulässig beziehungsweise unzumutbar erscheinen lassen (vgl. E-1488/2020 E. 9.5), dass jedoch die Vorbringen des Beschwerdeführers, er sei bei der Registrierung in Kroatien schlecht behandelt worden, diese Annahme nicht umzustossen vermögen, dass das SEM angesichts dieser Ausführungen entgegen den Vorbringen in der Beschwerde auch nicht gehalten war, vor Erlass der angefochtenen Verfügung weitere Abklärungen im Hinblick auf allfällige systemische Schwachstellen des kroatischen Asylverfahrens vorzunehmen, dass das SEM somit die Situation in Kroatien hinreichend abgeklärt hat und diesbezüglich kein Verfahrensfehler erkennbar ist, womit auch der in der Beschwerde gestellte (im Übrigen nicht näher begründete) Rückweisungsantrag abzuweisen ist, dass unter diesen Umständen die Anwendung von Art. 3 Abs. 2 Satz 2 Dublin-III-VO nicht gerechtfertigt ist, dass darüber hinaus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kein konkretes und ernsthaftes Risiko dargetan hat, die kroatischen Behörden würden in seinem Fall ihren völkerrechtlichen Verpflichtungen nicht nachkommen, dass dem SEM bei der Anwendung von Art. 29a Abs. 3 AsylV 1 Ermessen zukommt (vgl. BVGE 2015/9 E. 7 f.) und den Akten keine Hinweise auf eine gesetzeswidrige Ermessensausübung (Art. 106 Abs. 1 Bst. a AsylG) zu entnehmen sind, dass sich das Gericht deshalb in diesem Zusammenhang weiterer Äusserungen enthält, dass kein Anlass für einen Selbsteintritt auf das Asylgesuch des Beschwerdeführers respektive für eine Anwendung der Ermessensklausel gemäss Art. 17 Abs. 1 Dublin-III-VO in Verbindung mit Art. 29a Abs. 3 AsylV 1 ersichtlich ist, dass das SEM demnach zu Recht in Anwendung von Art. 31a Abs. 1 Bst. b AsylG auf das Asylgesuch des Beschwerdeführers nicht eingetreten ist und die Überstellung nach Kroatien angeordnet hat, dass die Beschwerde aus diesen Gründen abzuweisen und die Verfügung des SEM zu bestätigen ist, dass der Beschwerdeführer in seiner Beschwerde in genereller Weise ausführt, der Wegweisungsvollzug müsse gemäss Rechtsprechung des Bundesverwaltungsgerichts so lange ausgesetzt werden, bis das Gericht über die Wiederherstellung der aufschiebenden Wirkung entschieden habe, dass sich aber ein solcher Antrag um Wiederherstellung der aufschiebenden Wirkung in der Beschwerdeschrift nicht findet, das Gericht aber über die aufschiebende Wirkung nur auf Antrag der asylsuchenden Person entscheidet (Art. 107a Abs. 2 und 3 AsylG), dass der Vollständigkeit halber festzuhalten ist, dass mit vorliegendem Entscheid allfällige Gesuche um Wiederherstellung der aufschiebenden Wirkung und Erlass eines Vollzugsstopps in Form einer superprovisorischen Massnahme ohnehin gegenstandslos geworden wären,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