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D-6316/2016 vom 20. Oktober 2016</w:t>
      </w:r>
    </w:p>
    <w:p>
      <w:r>
        <w:t>Bundesverwaltungsgericht, 2016-10-20, DE</w:t>
      </w:r>
    </w:p>
    <w:p>
      <w:r>
        <w:rPr>
          <w:b/>
        </w:rPr>
        <w:t xml:space="preserve">Quelle: </w:t>
      </w:r>
      <w:r>
        <w:t>https://mcp.opencaselaw.ch/entscheid/bvger_D-6316_2016</w:t>
      </w:r>
    </w:p>
    <w:p>
      <w:r>
        <w:t>FR: TAF D-6316/2016 du 20 octobre 2016</w:t>
      </w:r>
    </w:p>
    <w:p>
      <w:r>
        <w:t>IT: TAF D-6316/2016 del 20 ottobre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D-6316/2016teb/sol/gir Urteil vom 20. Oktober 2016 Besetzung Einzelrichter Bendicht Tellenbach, mit Zustimmung von Richterin Christa Luterbacher; Gerichtsschreiber Linus Sonderegger. Parteien A._______, geboren am (...), Kosovo, Beschwerdeführer, gegen Staatssekretariat für Migration (SEM), Quellenweg 6, 3003 Bern, Vorinstanz. Gegenstand Nichteintreten auf Asylgesuch und Wegweisung (Dublin-Verfahren);Verfügung des SEM vom 5. Oktober 2016 / N (...). Das Bundesverwaltungsgericht stellt fest, dass der Beschwerdeführer am 28. Juni 2016 in der Schweiz um Asyl nachsuchte, dass er im Verfahrens- und Asylzentrum (EVZ) in Kreuzlingen am 5. Juli 2016 summarisch zu seiner Person befragt wurde (Befragung zur Person [BzP]), wobei ihm auch das rechtliche Gehör zu einer allfälligen Zuständigkeit Italiens für die Durchführung des Asyl- und Wegweisungsverfahrens sowie zu seinem Gesundheitszustand gewährt wurde, dass der Beschwerdeführer unter anderem seinen eigenen Reisepass, seinen italienischen Personalausweis (Carta d'Identità) und seine italienische Aufenthaltsbewilligung (Permesso di Soggiorno) ins Recht legte, dass das SEM mit Verfügung vom 5. Oktober 2016 - eröffnet am 12. Oktober 2016 -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am 13. Oktober 2016 mittels eines handschriftlich ergänzten Beschwerdeformulars in italienischer Sprache gegen diesen Entscheid beim Bundesverwaltungsgericht Beschwerde erhob und dabei beantragte, die vorinstanzliche Verfügung sei aufzuheben, die Flüchtlingseigenschaft sei anzuerkennen und es sei ihm Asyl zu gewähren; eventualiter sei festzustellen, dass der Vollzug der Wegweisung unzulässig, unzumutbar und unmöglich sei und es sei die vorläufige Aufnahme anzuordnen, dass er in prozessualer Hinsicht um Gewährung der unentgeltlichen Prozessführung und um Verzicht auf die Erhebung eines Kostenvorschusses ersuchte, eventualiter sei die aufschiebende Wirkung wiederherzustellen, die zuständige Behörde sei sodann vorsorglich anzuweisen, die Kontaktaufnahme mit den Behörden des Heimat- oder Herkunftsstaates sowie jegliche Datenweitergabe an dieselben zu unterlassen, bei bereits erfolgter Datenweitergabe sei er darüber in einer separaten Verfügung zu informieren, dass die vorinstanzlichen Akten am 17. Oktober 2016 beim Bundesverwaltungsgericht eintrafen (Art. 109 Abs. 1 AsylG), Das Bundesverwaltungsgericht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mit unterstehendem Vorbehalt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33a Abs. 2 VwVG in Verbindung mit Art. 6 sowie Art. 17 AsylG im Beschwerdeverfahren die Sprache des angefochtenen Entscheids massgebend ist, dass in casu die Beschwerdeschrift in italienischer Sprache verfasst wurde, die erstinstanzliche Verfügung allerdings in deutscher Sprache erlassen wurde, dass somit das vorliegende Urteil in deutscher Sprache ergeht,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des insofern unzutreffend verwendeten Beschwerdeformulars nicht einzutreten ist, dass auf die beiden Anträge 6 und 7 aus demselben Grund ebenfalls nicht einzutreten ist, da die Frage der Kontaktaufnahme mit den Behörden des Heimatsstaats nicht Gegenstand eines Dublin-Verfahrens bilden kann,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den vorliegenden Akten zu entnehmen ist, dass sich der Beschwerdeführer vor seiner Einreise in die Schweiz in Italien aufgehalten hatte, dass der Beschwerdeführer anlässlich der BzP ausführte, er sei mehrmals aus dem Kosovo nach Italien ausgereist, wo er in der Folge seit Dezember 2013 immer gelebt habe (vgl. Akte A4/10, S. 4 ff.), dass im Rahmen der Gewährung des rechtlichen Gehörs vom Beschwerdeführer geltend gemacht wurde, er wolle weder nach Italien noch in den Kosovo zurückkehren, zumal er in Italien arbeitslos sei und im Kosovo sein Leben in Gefahr sei (vgl. Akte A4/10, S. 6 ff.), dass er zudem in medizinischer Hinsicht seit zwanzig Jahren unter psychischem Druck leide (vgl. Akte A4/10, S. 6 ff.), dass das SEM am 8. Juli 2016 ein Ersuchen um Aufnahme des Beschwerdeführers an Italien richtete, dass die italienischen Behörden das Übernahmeersuchen am 8. August 2016 vorerst wegen Fehlens eines Eurodac-Abgleichs ablehnten, dass die Vorinstanz am 8. August 2016 mit einem Remonstrationsersuchen - insbesondere unter Hinweis auf das permesso di soggiorno - erneut an die italienischen Behörden gelangte, welche daraufhin am 30. September 2016 das Übernahmeersuchen nunmehr guthiess (vgl. Art. 5 Abs. 2 der Verordnung [EG] Nr. 1560/2003 der Kommission vom 2. September 2003 mit Durchführungsbestimmungen zur Verordnung [EG] Nr. 343/2003 des Rates [DVO Dublin]), dass bei dieser Sachlage die Zuständigkeit Italiens grundsätzlich gegeben ist, dass der Beschwerdeführer auf Beschwerdeebene im Wesentlichen einwendet, er könne nicht nach Italien zurückkehren, da sich Italien nicht um die Asylsuchenden kümmere, dass er ferner, wenn er das Land nicht freiwillig verlasse, von der Polizei wieder in sein Heimatland zurückgeschafft werden könne, was für ihn ein Risiko wäre, dass er sodann ausführlich keine Gründe, weshalb er um Asyl ersucht, darlegt, dass es zunächst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seinem Vorbringen, Italien sei aufgrund der Wirtschaftskrise mit der allgemeinen Flüchtlingslage überfordert und sei deshalb nicht imstande, sein Gesuch zu behandeln, implizit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der Beschwerdeführer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sich der Beschwerdeführer anlässlich der BzP auf seinen Gesundheitszustand berief, der einer Überstellung entgegenstehe könnte, dass der Beschwerdeführer damit implizit geltend machte, die Überstellung nach Italien setze ihn einer Gefahr für seine Gesundheit aus und verletze damit Art. 3 EMRK, dass darauf hinzuweisen ist,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des Beschwerdeführers nicht zutrifft, welcher, eigenen Angaben zufolge, unter psychischem Druck aufgrund seiner persönlichen Lage leidet (vgl. Akte A4/10, S. 7), dass in Italien, wie bereits in zutreffender Weise von der Vorinstanz ausgeführt wurde, die medizinische Grundversorgung auch illegal anwesenden Personen gewährt wird (vgl. Art. 35 Decreto Legislativo del 25 luglio 1998, n. 286 - Testo unico delle disposizioni concernenti la disciplina dell'immigrazione e norme sulla condizione dello straniero), dass es im Übrigen allgemein bekannt ist, dass Italien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des Beschwerdeführers Rechnung tragen und die italienischen Behörden vorgängig in geeigneter Weise über die spezifischen medizinischen Umstände informieren werden (vgl. Art. 31 f. Dublin-III-VO), dass es nach dem Gesagten keinen Grund für eine Anwendung der Ermessensklausel von Art. 17 Dublin-III-VO gibt und an dieser Stelle festzuhalten bleibt, dass die Dublin-III-VO den Schutzsuchenden kein Recht einräumt, den ihren Antrag prüfenden Staat selber auszuwählen (vgl. auch BVGE 2010/45 E. 8.3), dass dem SEM bei der Anwendung von Art. 29a Abs. 3 AsylV 1 Ermessen zukommt (vgl. BVGE 2015/9 E. 7 f.) und den Akten keine Hinweise auf eine gesetzeswidrige Ermessensausübung (vgl. Art. 106 Abs. 1 Bst. a AsylG) durch die Vorinstanz zu entnehmen sind, dass im Übrigen auch keine Gründe gemäss Art. 16 Abs. 1 Dublin-III-VO vorliegen,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soweit darauf einzutreten ist, und die Verfügung des SEM zu bestätigen ist, dass das Beschwerdeverfahren mit vorliegendem Urteil abgeschlossen ist, weshalb sich der Antrag auf Gewährung der aufschiebenden Wirkung und um Verzicht auf die Erhebung eines Kostenvorschusses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CHF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im Sinne von Art. 65 Abs. 1 VwVG wird abgewiesen. 3. Die Verfahrenskosten von CHF 600.- werden dem Beschwerdeführer auferlegt. Dieser Betrag ist innert 30 Tagen ab Versand des Urteils zugunsten der Gerichtskasse zu überweisen. 4. Dieses Urteil geht an den Beschwerdeführer, das SEM und die kantonale Migrationsbehörde. Der Einzelrichter: Der Gerichtsschreiber: Bendicht Tellenbach Linus Sonderegger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