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D-6314/2023 vom 30. November 2023</w:t>
      </w:r>
    </w:p>
    <w:p>
      <w:r>
        <w:t>Bundesverwaltungsgericht, 2023-11-30, IT</w:t>
      </w:r>
    </w:p>
    <w:p>
      <w:r>
        <w:rPr>
          <w:b/>
        </w:rPr>
        <w:t xml:space="preserve">Quelle: </w:t>
      </w:r>
      <w:r>
        <w:t>https://mcp.opencaselaw.ch/entscheid/bvger_D-6314_2023</w:t>
      </w:r>
    </w:p>
    <w:p>
      <w:r>
        <w:t>FR: TAF D-6314/2023 du 30 novembre 2023</w:t>
      </w:r>
    </w:p>
    <w:p>
      <w:r>
        <w:t>IT: TAF D-6314/2023 del 30 novembre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importo dev'essere versato alla cassa del Tribunale,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Manuel Borla Francesca Bertini-Tramèr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