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D-6310/2010 vom 26. Oktober 2010</w:t>
      </w:r>
    </w:p>
    <w:p>
      <w:r>
        <w:t>Bundesverwaltungsgericht, 2010-10-26, DE</w:t>
      </w:r>
    </w:p>
    <w:p>
      <w:r>
        <w:rPr>
          <w:b/>
        </w:rPr>
        <w:t xml:space="preserve">Quelle: </w:t>
      </w:r>
      <w:r>
        <w:t>https://mcp.opencaselaw.ch/entscheid/bvger_D-6310_2010</w:t>
      </w:r>
    </w:p>
    <w:p>
      <w:r>
        <w:t>FR: TAF D-6310/2010 du 26 octobre 2010</w:t>
      </w:r>
    </w:p>
    <w:p>
      <w:r>
        <w:t>IT: TAF D-6310/2010 del 26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D-6310/2010 law/rep/cvv {T 0/2} Urteil vom 26. Oktober 2010 Besetzung Einzelrichter Walter Lang, mit Zustimmung von Richter Martin Zoller; Gerichtsschreiber Philipp Reimann. Parteien A.__________, geboren (...), Eritrea, vertreten durch lic. iur. LL.M. Susanne Sadri, Beschwerdeführer, gegen Bundesamt für Migration (BFM), Quellenweg 6, 3003 Bern, Vorinstanz. Gegenstand Asyl und Wegweisung; Verfügung des BFM vom 4. August 2010 / N (...). Das Bundesverwaltungsgericht stellt fest, dass der Beschwerdeführer - ein ethnischer Tigriner römisch-katholischen Glaubens aus B.__________ - am 26. Dezember 2007 in die Schweiz einreiste, wo er am selben Tag um Asyl nachsuchte, dass das BFM am 14. Januar 2008 im Transitzentrum Altstätten die Personalien des Beschwerdeführers aufnahm und ihn summarisch zum Reiseweg sowie zu den Gründen für das Verlassen des Heimatlandes befragte, dass das BFM den Beschwerdeführer am 7. Mai 2009 in Bern-Wabern einlässlich zu den Asylgründen anhörte, dass dieser zur Begründung seines Asylgesuches im Wesentlichen geltend machte, sein Vater sei vor seiner Geburt und seine Mutter zu einem Zeitpunkt gestorben, wo er fünf Jahre alt gewesen sei, dass er in der Folge in einem Waisenhaus in C.__________ gelebt habe, dass ihn ein Verwandter im Jahre 1977 nach D.__________ mitgenommen habe, weil das Waisenhaus wegen Gefechten habe geschlossen werden müssen, dass er nach ungefähr einem Jahr zu seinem Onkel gelangt sei, welcher der Eritrean Liberation Front (ELF) angehört habe, dass der besagte Onkel im Jahre 1978 gemeinsam mit ihm und seiner Familie in den Sudan ausgereist sei, wo sie bis 1985 in E.__________ und anschliessend in F.___________ gelebt hätten, dass er selbst seinen Onkel und die ELF unterstützt habe, indem er Briefe übermittelt und Kriegsversehrten geholfen habe (vgl. act. A1/12 S. 6; act. A10/18 S. 6 Antworten 32 f. und S. 10 Antworten 65 und 67), dass er im Jahre 1989 den Sudan mit einem somalischen Pass verlassen und fortan in Bagdad im Irak gelebt habe, wo er einerseits bei einem Goldschmid, andererseits in einer Shampoofabrik gearbeitet habe, dass er im Irak an heimlichen Parteiversammlungen der ELF teilgenommen und die Partei im Rahmen seiner Möglichkeiten finanziell unterstützt habe (vgl. act. A1/12 S. 6; act. A10/18 S. 11 Antworten 70 bis 73), dass er dort ferner Invalide und Angehörige von Gefallenen unterstützt habe (vgl. act. A1/12 S. 5), dass er im Jahre 2007 via Jordanien kurzzeitig in den Sudan zurückgekehrt und anschliessend Ende Dezember 2007 via Ägypten und Frankreich in die Schweiz gelangt sei, dass er in der Schweiz eritreische Landsleute über die Missstände in Eritrea aufkläre, Parteipropaganda für die ELF betreibe und neue Parteimitglieder anwerbe (vgl. act. A10/18 S. 10 f. Antworten 68 und 74), dass der Beschwerdeführer im Rahmen des erstinstanzlichen Verfahrens namentlich eine eritreische Identitätskarte, zwei Mitgliederausweise der ELF vom 7. April 2008 beziehungsweise der EPP (Eritrean People's Party) vom 23. Januar 2009, eine Quittung bezüglich eines bezahlten Mitgliederbeitrages vom 28. März 2008, die Verfassung sowie ein Reglementbuch der ELF und ein Bestätigungsschreiben der deutschen Sektion der ELF vom 25. Februar 2008 zu den Akten reichte, dass das BFM mit Verfügung vom 4. August 2010 - eröffnet am 5. August 2010 - feststellte, der Beschwerdeführer erfülle die Flüchtlingseigenschaft nicht, dessen Asylgesuch ablehnte, die Wegweisung aus der Schweiz verfügte, indessen wegen Unzumutbarkeit des Wegweisungsvollzugs die vorläufige Aufnahme anordnete, dass der Beschwerdeführer gegen diesen Entscheid am 3. September 2010 mittels seiner Rechtsvertreterin Beschwerde beim Bundesverwaltungsgericht erhob, worin er beantragte, die Dispositivziffern 1 bis 3 der angefochtenen Verfügung seien aufzuheben und ihm politisches Asyl zu gewähren; eventuell sei die Unzulässigkeit des Vollzugs der Wegweisung festzustellen, dass er in verfahrensrechtlicher Hinsicht beantragte, es sei ihm die unentgeltliche Rechtspflege zu gewähren und auf die Erhebung eines Kostenvorschusses zu verzichten (vgl. Beschwerde S. 2 i.V.m. S. 6), dass die Rechtsvertreterin des Beschwerdeführers ihrer Rechtsmittelschrift eine Fürsorgeabhängigkeitsbestätigung der Gemeinde G._________ vom 20. August 2010 und ein Schreiben des (...) der Eritrean People's Democratic Party (EPDP) in Deutschland, H.__________, vom 23. August 2010 beifügte, dass der Instruktionsrichter des Bundesverwaltungsgerichts mit Zwischenverfügung vom 16. September 2010 die Gesuche um Gewährung der unentgeltlichen Rechtspflege sowie um Verzicht auf die Erhebung eines Kostenvorschusses abwies und den Beschwerdeführer aufforderte, bis zum 1. Oktober 2010 einen Kostenvorschuss von Fr. 600.-- zu leisten, verbunden mit der Androhung, auf die Beschwerde werde nicht eingetreten, wenn der Kostenvorschuss innert Frist nicht bezahlt werde, dass der Beschwerdeführer den Kostenvorschuss am 1. Oktober 2010 einzahlte,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50 Abs. 1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überzeugend dargelegt hat, weshalb die vom Beschwerdeführer geltend gemachten Ausreisegründe den Anforderungen an die Flüchtlingseigenschaft nicht zu genügen vermögen, dass das Bundesverwaltungsgericht zunächst die Beurteilung der Vorinstanz teilt, wonach der Beschwerdeführer Eritrea eigenen Angaben zufolge bereits im Alter von etwa 13 Jahren verlassen und in dieser Zeit noch keine politischen Aktivitäten ausgeübt habe, weshalb keine Hinweise dafür bestünden, dass die eritreischen Behörden bereits damals ihr Augenmerk auf ihn gerichtet haben könnten, dass ferner die Schilderungen des Beschwerdeführers hinsichtlich seiner exilpolitischen Aktivitäten im Sudan und im Irak nicht den Anschein vermitteln, er habe innerhalb der oppositionellen Bewegung eine tragende Funktion ausgeübt, dass seine Aktivitäten vielmehr karitativer Natur gewesen zu sein scheinen, dass an dieser Einschätzung auch die beiden in Deutschland verfassten, jeweils mit "To whom it may concern" überschriebenen Bestätigungsschreiben der EPDP vom 23. August 2010 beziehungsweise deren Vorgängerpartei ELF vom 25. Februar 2008, worin im Wesentlichen die langjährige Mitgliedschaft des Beschwerdeführers in den besagten Parteien bestätigt wird, nichts zu ändern vermögen, zumal die blosse Mitgliedschaft in einer der besagten Parteien entgegen der sinngemässen Behauptung in der Beschwerde (vgl. Beschwerde S. 4) noch kein Verfolgungsinteresse der eritreischen Behörden am Beschwerdeführer zu begründen vermag, dass auch die im Bestätigungsschreiben der EDPD vom 23. August 2010 enthaltenen Angaben hinsichtlich der exilpolitischen Aktivitäten des Beschwerdeführers für die EPDP in der Schweiz - dieser nehme an allen Aufgabenfeldern seiner Sektion teil und verteile beispielsweise englische, tigrinische und arabische Parteipublikationen an seine hier befindlichen Landsleute - nicht auf exponiertes exilpolitisches Agieren des Beschwerdeführers schliessen lassen, dass somit auch die - nicht näher belegten - Behauptungen in der Beschwerde, der Beschwerdeführer sei in F.___________ von den eritreischen Sicherheitskräften als politischer Oppositioneller gesucht worden und er sei sich sicher, dass ihn diese als Oppositionellen kennen würden und beseitigen wollten (vgl. Beschwerde S. 5), mit Blick auf das Gesagte als wenig plausibel und somit unglaubhaft erscheinen, dass das BFM demnach das Asylgesuch des Beschwerdeführers zu Recht abgelehnt hat, dass die Ablehnung eines Asylgesuchs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Eritrea droht, dass demnach der Eventualantrag in der Beschwerde, es sei die Unzulässigkeit des Wegweisungsvollzugs festzustellen, abzuweisen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1. Oktober 2010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am 1. Oktober 2010 geleisteten Kostenvorschuss in selber Höhe gedeckt und werden mit diesem verrechnet. 3. Dieses Urteil geht an: die Rechtsvertreterin des Beschwerdeführers (Einschreiben) das BFM, Abteilung Aufenthalt, mit den Akten Ref.-Nr. N (...) (per Kurier; in Kopie) (zuständige kantonale Behörde) (in Kopie)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