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D-6301/2012 vom 13. Dezember 2012</w:t>
      </w:r>
    </w:p>
    <w:p>
      <w:r>
        <w:t>Bundesverwaltungsgericht, 2012-12-13, DE</w:t>
      </w:r>
    </w:p>
    <w:p>
      <w:r>
        <w:rPr>
          <w:b/>
        </w:rPr>
        <w:t xml:space="preserve">Quelle: </w:t>
      </w:r>
      <w:r>
        <w:t>https://mcp.opencaselaw.ch/entscheid/bvger_D-6301_2012</w:t>
      </w:r>
    </w:p>
    <w:p>
      <w:r>
        <w:t>FR: TAF D-6301/2012 du 13 décembre 2012</w:t>
      </w:r>
    </w:p>
    <w:p>
      <w:r>
        <w:t>IT: TAF D-6301/2012 del 13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D-6301/2012 law/rep Urteil vom 13. Dezember 2012 Besetzung Einzelrichter Walter Lang, mit Zustimmung von Richter Markus König; Gerichtsschreiber Philipp Reimann. Parteien A._______, geboren (...), B._______, geboren (...), C._______, geboren (...), und D._______, geboren (...), Russland, (...), Beschwerdeführende, gegen Bundesamt für Migration (BFM), Quellenweg 6, 3003 Bern, Vorinstanz. Gegenstand Nichteintreten auf Asylgesuch und Wegweisung (Dublin-Verfahren); Verfügung des BFM vom 19. November 2012 / N (...). Das Bundesverwaltungsgericht stellt fest, dass das BFM mit Verfügung vom 19. November 2012 - eröffnet am 29. November 2012 - in Anwendung von Art. 34 Abs. 2 Bst. d des Asylgesetzes vom 26. Juni 1998 (AsylG, SR 142.31) auf die Asylgesuche der Beschwerdeführenden vom 21. Oktober 2012 nicht eintrat, die Wegweisung nach Polen verfügte, die Beschwerdeführenden - unter Androhung von Zwangsmassnahmen im Unterlassungsfall - aufforderte, die Schweiz spätestens am Tag nach Ablauf der Beschwerdefrist zu verlassen, feststellte, der Kanton E._______ sei verpflichtet, die Wegweisungsverfügung zu vollziehen, den Beschwerdeführenden die editionspflichtigen Akten gemäss Aktenverzeichnis aushändigte und feststellte, eine allfällige Beschwerde gegen die vorliegende Verfügung habe keine aufschiebende Wirkung, dass die Beschwerdeführenden mit englischsprachiger Eingabe vom 5. Dezember 2012 (Postaufgabe) gegen diese Verfügung beim Bundesverwaltungsgericht Beschwerde erhoben und dabei sinngemäss beantragten, die angefochtene Verfügung sei aufzuheben und die vorinstanzliche Behörde anzuweisen, auf ihre Asylgesuche einzutreten, dass die vorinstanzlichen Akten am 10.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 was vorliegend nicht der Fall ist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 nicht in einer Amtssprache des Bundes abgefasst ist, auf die Ansetzung einer Nachfrist zur Beschwerdeverbesserung indessen verzichtet werden kann, da der in Englisch verfassten Beschwerdeschrift genügend klare, sinngemässe Rechtsbegehren und deren Begründung zu entnehmen sind und ohne Weiteres darüber befunden werden kann,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 abgesehen vom erwähnten sprachlichen Mangel - formgerecht eingereichte Beschwerde einzutreten ist (Art. 108 Abs. 2 AsylG; Art. 105 AsylG i.V.m. Art. 37 VGG und Art. 52 Abs. 1 VwVG), dass das vorliegende Verfahren mit dem ebenfalls auf Beschwerdeebene hängigen Verfahren des Sohns beziehungsweise Bruders der Beschwerdeführenden (...) zu koordinieren beziehungsweise über beide Beschwerdeverfahren zeitgleich zu befinden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vorinstanzlichen Akten entnommen werden kann, dass die Beschwerdeführenden am 28. Dezember 2009, am 30. November 2010 und am 4. Juli 2011 in Polen Asylgesuche eingereicht haben und entsprechend in der EURODAC-Datenbank erfasst worden sind (vgl. act. A20/5 und A22/5), dass die Beschwerdeführenden anlässlich der Befragung durch das BFM vom 30. Oktober 2012 bestätigten, in Polen um Asyl nachgesucht zu haben und am 21. Oktober 2012 illegal in die Schweiz eingereist zu sein (vgl. act. A14/12 S. 10, A12/11 S. 7 und A10/10 S. 6 f.), dass somit gemäss Art. 4 Abs. 1 Dublin-II-VO die erste Asylantragsstellung der Beschwerdeführenden in Polen erfolgte, weshalb das BFM unter Anrufung von Art. 16 Abs. 1 Bst. e Dublin-II-VO die polnischen Behörden am 6. November 2012 grundsätzlich zu Recht um Wiederaufnahme der Beschwerdeführenden ersuchte (vgl. act. A20/5 und act. A22/5), dass die polnischen Behörden mit Schreiben vom 12. November 2012 gestützt auf Art. 16 Abs. 1 Bst. e Dublin-II-VO ihre ausdrückliche Zustimmung zur Wiederaufnahme der Beschwerdeführenden erteilten (vgl. act. A24/2), dass somit grundsätzlich Polen zur Durch- respektive Weiterführung des Asylverfahrens der Beschwerdeführenden zuständig ist, dass seitens der Beschwerdeführenden die grundsätzliche Zuständigkeit Polens nicht bestritten, in der Beschwerde jedoch vorgebracht wird, sie hätten in Polen keine Arbeit gefunden, weshalb sie nicht dort bleiben könnten, da die ihnen gewährte Aufenthaltsbewilligung per se keine soziale Sicherheit, keine medizinische Versorgung und auch keinen politischen Schutz biete, dass ausserdem in den letzten Monaten Anhänger von Kadyrov in den Flüchtlingscamps aufgetaucht seien und Listen von Personen herumgezeigt hätten, dass gemäss Aussagen von Freunden die Namen des Beschwerdeführers und seines Sohnes F._______ auf diesen Listen stünden, weshalb sie sich bedroht fühlten, dass diese Einwände indessen nicht gegen eine Überstellung der Beschwerdeführenden nach Polen sprechen, dass die Beschwerdeführenden den Akten zufolge in Polen bereits mehrere Asylverfahren durchlaufen haben und nichts darauf hinweist, diese Verfahren seien nicht korrekt und fair verlaufen, dass Polen unter anderem Signatarstaat der FK und der EMRK ist (vgl. BVGE 2011/9 E. 6 S. 117), die FoK ratifiziert hat und keine konkreten Hin­weise dafür bestehen, der polnische Staat würde sich nicht an die daraus resultierenden Verpflichtungen halten, dass die Beschwerdeführenden in Polen somit nicht schutzlos Menschenrechtsverletzungen im Sinne Art. 3 EMRK ausgeliefert sind, dass im Weiteren bei der Überstellung in den zuständigen Mitgliedstaat von der Prämisse ausgegangen werden kann,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 selbst unter der Annahme, dass das Asylverfahren der Beschwerdeführenden in Polen bereits rechtskräftig abgeschlossen sein sollte - dies keine Änderung der Zuständigkeit zu bewirken vermag Art. 16 Abs. 1 Bst. e Dublin-II-VO), dass es den Beschwerdeführenden obliegt, ihre Schwierigkeiten bei der Suche nach Arbeit und Unterkunft zunächst bei den zuständigen polnischen Behörden vorzutragen und ihre allfälligen Ansprüche bei diesen - gegebenenfalls auf dem Rechtsweg - durchzusetzen, dass sich die Beschwerdeführenden auch bezüglich allfälliger Sicherheitsbedenken an die polnischen Behörden wenden können, zumal keine Hinweise dafür vorliegen, Polen sei nicht in der Lage, den Beschwerdeführenden den erforderlichen und möglichen Schutz vor Nachstellungen durch Drittpersonen zu gewähren, dass aufgrund des Gesagten keine Hindernisse und auch keine humanitären Gründe im Sinne von Art. 29a Abs. 3 AsylV 1 einer Überstellung der Beschwerdeführenden nach Polen entgegenstehen, dass die weiteren Vorbringen auf Beschwerdeebene an dieser Einschätzung nichts zu ändern vermögen, weshalb darauf nicht mehr näher einzugehen ist, dass das BFM demnach in Anwendung von Art. 34 Abs. 2 Bst. d AsylG zu Recht auf die Asylgesuche der Beschwerdeführenden nicht eingetreten ist und, da diese nicht im Besitz einer gültigen Aufenthalts- oder Niederlassungsbewilligung sind und auch keinen Anspruch darauf geltend machen können, ebenfalls zu Recht in Anwendung von Art. 44 Abs. 1 AsylG die Überstellung nach Polen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Polen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Abs. 1 AsylG), dass die Beschwerde daher abzuweisen ist,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