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D-62/2016 vom 14. Januar 2016</w:t>
      </w:r>
    </w:p>
    <w:p>
      <w:r>
        <w:t>Bundesverwaltungsgericht, 2016-01-14, FR</w:t>
      </w:r>
    </w:p>
    <w:p>
      <w:r>
        <w:rPr>
          <w:b/>
        </w:rPr>
        <w:t xml:space="preserve">Quelle: </w:t>
      </w:r>
      <w:r>
        <w:t>https://mcp.opencaselaw.ch/entscheid/bvger_D-62_2016</w:t>
      </w:r>
    </w:p>
    <w:p>
      <w:r>
        <w:t>FR: TAF D-62/2016 du 14 janvier 2016</w:t>
      </w:r>
    </w:p>
    <w:p>
      <w:r>
        <w:t>IT: TAF D-62/2016 del 14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D-62/2016 Arrêt du 14 janvier 2016 Composition Yanick Felley, juge unique, avec l'approbation de Walter Stöckli, juge; Edouard Iselin, greffier. Parties A._______, né le (...), Guinée-Bissau, recourant, contre Secrétariat d'Etat aux migrations (SEM), Quellenweg 6, 3003 Berne, autorité inférieure. Objet Asile (non-entrée en matière / procédure Dublin) et renvoi; décision du SEM du 17 décembre 2015 / N (...). Vu la demande d'asile déposée en Suisse par A._______ le 9 novembre 2015, la décision du 17 décembre 2015 (notifiée le 28 du même mois),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du 5 janvier 2016 portant comme conclusions l'annulation de la décision susmentionnée et le renvoi de la cause au SEM pour que celui-ci entre en matière sur la demande d'asile, la requête de dispense de versement d'une avance de frais aussi formulée dans le mémoire, la réception du dossier de première instance par le Tribunal administratif fédéral (ci-après: le Tribunal), le 7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qu'il y a lieu d'écarter la demande implicite d'un délai pour produire un certificat médical (cf. p. 1 par. 3 du mémoire); qu'au vu du dossier, l'état de santé du recourant est connu avec suffisamment de précision pour que le Tribunal puisse se prononcer en connaissance de cause sur la solution à apporter au présent recours,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l'intéressé a déposé une demande d'asile en Italie le 11 juillet 2013, ce qu'il a du reste reconnu lors de son audition du 9 novembre 2015 (cf. pt. 2.06 p. 4 s. du procès-verbal [ci-après: pv]), que le 2 décembre 2015, le SEM a dès lors soumis aux autorités italiennes compétentes, dans le délai fixé à l'art. 23 par. 2 du règlement Dublin III, une requête aux fins de reprise en charge, fondée sur l'art. 18 par. 1 point b du même règlement, que, n'ayant pas répondu à dite requête dans le délai prévu parl'art. 25 par. 1 du règlement Dublin III, l'Italie est réputée l'avoir acceptée et, partant, avoir reconnu sa compétence pour traiter la demande d'asile de l'intéressé (art. 25 par. 2 du règlement Dublin III), que l'intéressé fait valoir dans son mémoire de recours qu'il n'a pas déposé de demande d'asile en Italie; qu'il s'agit toutefois une simple affirmation qu'aucune des pièces du dossier ne vient étayer et qui est en contradiction évidente avec ses propos tenus lors de l'audition, où il a reconnu avoir déposé une telle demande (cf. ci-dessus), qu'il n'y a pas non plus lieu d'admettre qu'il y aurait véritablement obtenu "l'asile", comme il l'affirmait également à cette occasion (cf. en particulier la remarque lors de l'audition selon laquelle il n'avait "pas eu de papiers" dans cet Etat [cf. pt. 8.01 in fine p. 9 du pv]; cf. aussi l'absence de réaction des autorités italiennes à la demande de reprise en charge, où elles avaient pourtant été dûment rendues attentives à cette allégation ["He affirmed he obtained asylum in Italy"]), que la compétence de l'Italie est de ce fait donnée,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aux pages 7 s. ci-après), que dans son recours, A._______ invoque qu'un transfert en Italie, où il n'avait pas déposé de demande d'asile et n'avait passé qu'une semaine, le mettrait dans une situation de pénibilité extrême; qu'il aurait fallu que la Suisse demande des garanties en vue d'une reprise en charge adéquate après son transfert, les autorités italiennes ne lui ayant apporté aucune aide durant ce séjour d'une semaine, de sorte qu'il avait alors dû vivre dans la rue; qu'il souffrirait de "graves problèmes de santé" et ne connaîtrait personne en Italie, où ses perspectives d'intégration seraient nulles; qu'il ne pourrait pas compter sur une aide de la part des autorités italiennes après la fin de la procédure d'asile et que les structures d'accueil seraient surchargées; qu'il risquerait ainsi de se retrouver dans la rue et exposé à de sérieuses difficultés à trouver un travail lui permettant de survivre, vu les difficultés économiques que connaît actuellement l'Italie, voire forcé à mendier; qu'il ajoute que l'Italie a récemment été condamnée pour traitement inhumain de requérants d'asile (cf. arrêt de la CourEDH Khlaifia et autres contre Italie, n° 16483/12), qu'en argumentant de la sorte, le recourant a implicitement sollicité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 Tarakhel contre Suisse du 4 novembre 2014, n° 29217/12, § 104; arrêt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et M. Magomedova contre Autriche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A.________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que l'arrêt de la CourEDH Khlaifia précité, auquel il se réfère dans son mémoire de recours (p. 2 in fine), n'est pas applicable à son cas, attendu qu'il porte sur un état de fait totalement étranger à sa situation actuelle en cas de transfert en Italie (conditions de détention en 2011 dans un centre situé sur l'île de Lampedusa, les personnes concernées n'étant en outre pas des requérants d'asile), que le recourant n'a pour le surplus pas apporté d'indices objectifs, concrets et sérieux qu'il serait lui-même privé durablement de tout accès aux conditions matérielles minimales d'accueil prévues par la législation de l'Union européenne, que le SEM n'était pas tenu de demander à l'Italie des garanties préalables en vue d'une reprise en charge adéquate, comme invoqué à tort dans le mémoire de recours, A._______ n'étant pas personne vulnérable, au sens défini par la jurisprudence (cf. ATAF 2015/4, reprenant les exigences posées par la CourEDH dans l'arrêt Tarakhel précité; cf. également les considérants suivants), que le recourant - un homme jeune qui a déjà vécu plus de deux ans et demi en Italie (cf. pt. 2.06 p. 4 du pv de son audition) - n'a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qu'il a encore invoqué qu'il ne pouvait pas être transféré en Italie, au vu des problèmes médicaux dont il souffre (douleurs à la poitrine et articulaires; cf. p. 1 par. 3 du mémoire), que, selon la jurisprudence de la CourEDH (cf. arrêt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ne paraissent pas d'une gravité particulière (cf. la description qui en est faite dans le recours et durant l'audition [cf. p. 9 pt. 8.02 du pv]; cf. aussi l'absence de toute pièce médicale dans le dossier du SEM); qu'ils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si - après son retour en Italie - le recourant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qu'en l'occurrence, l'intéressé ne fait pas expressément valoir de telles "raisons humanitaires" dans son recours, que le SEM a en particulier examiné les objections de l'intéressé à son transfert émises lors de son audition relatives à ses conditions de vie difficiles en Italie et à ses problèmes de santé (cf. ch. II pages 3 s. de la décision),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