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D-62/2014 vom 30. Januar 2014</w:t>
      </w:r>
    </w:p>
    <w:p>
      <w:r>
        <w:t>Bundesverwaltungsgericht, 2014-01-30, DE</w:t>
      </w:r>
    </w:p>
    <w:p>
      <w:r>
        <w:rPr>
          <w:b/>
        </w:rPr>
        <w:t xml:space="preserve">Quelle: </w:t>
      </w:r>
      <w:r>
        <w:t>https://mcp.opencaselaw.ch/entscheid/bvger_D-62_2014</w:t>
      </w:r>
    </w:p>
    <w:p>
      <w:r>
        <w:t>FR: TAF D-62/2014 du 30 janvier 2014</w:t>
      </w:r>
    </w:p>
    <w:p>
      <w:r>
        <w:t>IT: TAF D-62/2014 del 30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D-62/2014 Urteil vom 30. Januar 2014 Besetzung Einzelrichter Hans Schürch, mit Zustimmung von Richterin Muriel Beck Kadima; Gerichtsschreiber Christoph Basler. Parteien A._______, geboren (...), Türkei, vertreten durch lic. iur. Serif Altunakar, Rechtsberatung, (...) Beschwerdeführer, gegen Bundesamt für Migration (BFM), Quellenweg 6, 3003 Bern, Vorinstanz. Gegenstand Asyl und Wegweisung; Verfügung des BFM vom 3. Dezember 2013 / N (...). Das Bundesverwaltungsgericht stellt fest, dass der Beschwerdeführer, ein Kurde mit letztem Aufenthaltsort in B._______, die Türkei eigenen Angaben zufolge am 9. August 2013 verliess und am 13. August 2013 in die Schweiz gelangte, wo er am 15. August 2013 um Asyl nachsuchte, dass er anlässlich der Befragung zur Person (BzP) im Empfangs- und Verfahrenszentrum Basel vom 28. August 2013 sowie der Anhörung zu den Asylgründen vom 12. September 2013 zur Begründung des Asylgesuchs im Wesentlichen geltend machte, er stamme aus dem in der Provinz (...) gelegenen C._______ und sei im Jahr 2009 politisch aktiv geworden, dass er zusammen mit Freunden für die Koma Civakên Kurdistan (KCK) Propaganda gemacht und an Kundgebungen teilgenommen habe, dass er am 15. Februar 2012 in D._______ an einer Kundgebung teilgenommen habe, an der Videoaufnahmen gemacht worden seien, dass er am 7. März 2012 von der Gendarmerie nach D._______ gebracht worden sei, wo er von einem Staatsanwalt einvernommen worden sei, dass am 12. April 2012 drei Kameraden, die mit ihm an der Kundgebung vom 15. Februar 2012 teilgenommen hätten, festgenommen worden seien, dass die Behörden bei der Festnahme Druckerzeugnisse sichergestellt hätten, dass am 6. Dezember 2012 weitere Kameraden festgenommen worden seien, die den Behörden gegenüber seinen Namen preisgegeben hätten, dass er sich deshalb nach B._______ begeben habe, wo er bei seiner Schwester gewohnt habe, dass er in einer Zeitung gelesen habe, dass die drei Kameraden zu langjährigen Freiheitsstrafen verurteilt worden seien, dass der Beschwerdeführer zur Stützung seiner Vorbringen die Kopie eines Einvernahmeprotokolls der Staatsanwaltschaft D._______ vom 7. März 2012 einreichte, dass das BFM mit Verfügung vom 3. Dezember 2013 - eröffnet am 6. Dezember 2013 - feststellte, der Beschwerdeführer erfülle die Flüchtlingseigenschaft nicht, sein Asylgesuch ablehnte und die Wegweisung aus der Schweiz sowie den Vollzug anordnete, dass das BFM zur Begründung im Wesentlichen anführte, der Beschwerdeführer habe erst bei der Anhörung nachgeschoben, dass er befürchte, wie seine Kameraden festgenommen und zu einer langjährigen Freiheitsstrafe verurteilt zu werden, dass seine Erklärung, man habe ihn (bei der BzP, Anmerkung des Gerichts) nicht danach gefragt, nicht überzeuge, da er zu diesem Zeitpunkt von den Verurteilungen Kenntnis gehabt habe, dass der Beschwerdeführer nach kurzer Zeit freigelassen und kein Gerichtsverfahren eingeleitet worden sei, was dafür spreche, dass die türkischen Behörden kein Interesse an seiner Person hätten, dass dies auch dadurch bestätigt werde, dass er sich nach der Festnahme der Kameraden am 12. April 2012 weiterhin in C._______ aufgehalten habe, ohne dass er mit den Behörden Schwierigkeiten gehabt habe, dass er auch in seinem Herkunftsdorf und in B._______ keine Probleme mit den Behörden gehabt habe, dass es sich bei der kurzzeitigen Festnahme von zwei Stunden und der Einvernahme nicht um einen ernsthaften Nachteil im Sinne des Asylgesetzes handle, da er ohne Weiteres freigelassen worden sei und keine weiteren Nachteile erlitten habe, dass die Festhaltung vom März 2012 sowohl in zeitlicher, als auch in sachlicher Hinsicht nicht kausal für die im August 2013 erfolgte Ausreise des Beschwerdeführers sein könne, dass der Beschwerdeführer durch seinen Rechtsvertreter mit Eingabe vom 6. Januar 2014 gegen diesen Entscheid beim Bundesverwaltungsgericht Beschwerde erhob und dabei beantragte, die angefochtene Verfügung sei aufzuheben, es sei festzustellen, dass er die Flüchtlingseigenschaft erfülle, und ihm Asyl zu gewähren, eventualiter sei die Unzulässigkeit, allenfalls die Unzumutbarkeit der Wegweisung festzustellen und als Folge davon die vorläufige Aufnahme zu gewähren, und es sei auf die Erhebung eines Kostenvorschusses zu verzichten, dass für die Begründung der Eingabe auf die Akten zu verweisen und, soweit entscheidwesentlich, nachfolgend darauf einzugehen ist, dass der Instruktionsrichter das Gesuch um Verzicht auf die Erhebung eines Kostenvorschusses mit Zwischenverfügung vom 9. Januar 2014 abwies und den Beschwerdeführer aufforderte, bis zum 24. Januar 2014 einen Kostenvorschuss von Fr. 600.- zu leisten, unter der Androhung, bei ungenutzter Frist werde auf die Beschwerde nicht eingetreten, dass der Kostenvorschuss am 23. Januar 2014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zumal der erhobene Kostenvorschuss fristgerecht eingezahlt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im Rahmen der Befragungen einräumte, gegen ihn sei in der Türkei bisher kein Strafverfahren eingeleitet worden (vgl. act. A4/12 S. 9, A7/12 S. 8), dass er seine Gefährdung indessen darauf zurückführt, seine politischen Weggefährten, die seinen Namen preisgegeben hätten, seien festgenommen und zu langjährigen Haftstrafen verurteilt worden, dass er am 15. Februar 2012 zusammen mit E._______, F._______ und G._______ in D._______ an einer Kundgebung teilgenommen habe, dass er am 7. März 2012 von der Polizei festgenommen und zur Staatsanwaltschaft von D._______ gebracht worden sei, wo er von einem Staatsanwalt befragt und nach zwei Stunden freigelassen worden sei, dass die drei von ihm genannten Kameraden am 12. April 2012 in H._______ festgenommen worden seien, dass am 6. Dezember 2012 die übrigen Kameraden festgenommen worden seien, die seinen Namen preisgegeben hätten (vgl. act. 4/12 S. 8 und A7/12 S. 2 f.), dass die drei Kameraden am 7. März 2012 nicht festgenommen worden seien (vgl. act. A7/12 S. 2), dass seine Kameraden am 31. Mai 2012 zu langjährigen Freiheitsstrafen verurteilt worden seien (vgl. act. A7/12 S. 5), dass das BFM in der angefochtenen Verfügung berechtigterweise daran gezweifelt hat, dass politische Weggefährten des Beschwerdeführers zu langjährigen Freiheitsstrafen verurteilt worden seien, da der Beschwerdeführer dieses für die geäusserte Furcht vor ihm persönlich drohender Verfolgung wichtige Element bei der Erstbefragung unerwähnt liess, was durch seine Erklärung auf entsprechenden Vorhalt hin, er sei nicht danach gefragt worden, nicht hinreichend plausibel erscheint, dass der Beschwerdeführer bei beiden Befragungen angab, es sei gegen ihn bisher kein Verfahren eingeleitet worden, dass angesichts des Umstandes, dass er einen türkischen Anwalt mit der Wahrung seiner Interessen beauftragt habe, davon auszugehen ist, die Einleitung eines Ermittlungs- bzw. Strafverfahrens wäre ihm bekannt geworden, dass gegen den Beschwerdeführer ein Ermittlungsverfahren eingeleitet worden wäre, falls politische Weggefährten, die festgenommen und verurteilt wurden, seinen Namen preisgegeben und ihn belastet hätten, zumal über ein Jahr seit den angeblichen Festnahmen und der Verurteilung verstrichen ist, dass der Beschwerdeführer sich auch nach der Festnahme seiner drei Weggefährten in C._______, in I._______ und B._______ aufhielt, ohne dass er von den heimatlichen Behörden behelligt worden wäre (vgl. act. A7/12 S. 3 f.), woraus zu schliessen ist, dass er von diesen nicht gesucht wurde, dass der kurzzeitigen Festnahme vom März 2012 demnach keine asylrechtliche Relevanz zukommt, da sie von verhältnismässig geringer Intensität war und objektiv gesehen nicht geeignet erscheint, eine begründete Furcht vor Verfolgung entstehen zu lassen, dass es dem Beschwerdeführer mit den eingereichten Internetauszügen nicht gelingt, eine andere Würdigung des Sachverhalts als die durch das BFM vorgenommene zu erwirken, da dem Auszug aus (...) vom 4. Mai 2012 zu entnehmen ist, die Antiterroreinheiten hätten bei einer Razzia drei Studenten namens J._______, K._______ und L._______ festgenommen, jedoch nur eine dieser Initialen (J._______) mit den von ihm genannten Personen in Übereinstimmung gebracht werden kann, dass dem Auszug aus M._______ vom 9. April 2012 gemäss an diesem Tag insgesamt zehn Personen festgenommen worden seien, der Beschwerdeführer indessen unmissverständlich erklärte, seine Weggefährten seien am 12. April 2012 festgenommen worden (vgl. act. A4/12 S. 8 und A7/12 S. 2 und 8),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dass der Beschwerdeführer die Grundschule abschloss, Berufserfahrung als Chauffeur hat und in der Türkei über ein familiäres Beziehungsnetz verfügt, weshalb er sich rasch in seiner Heimat wieder zurechtfinden wird, dass der Vollzug der Wegweisung vorliegend 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sie durch den in gleicher Höhe geleisteten Kostenvorschuss gedeckt und mit diesem zu verrechnen sind.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