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D-62/2010 vom 14. Januar 2010</w:t>
      </w:r>
    </w:p>
    <w:p>
      <w:r>
        <w:t>Bundesverwaltungsgericht, 2010-01-14, DE</w:t>
      </w:r>
    </w:p>
    <w:p>
      <w:r>
        <w:rPr>
          <w:b/>
        </w:rPr>
        <w:t xml:space="preserve">Quelle: </w:t>
      </w:r>
      <w:r>
        <w:t>https://mcp.opencaselaw.ch/entscheid/bvger_D-62_2010</w:t>
      </w:r>
    </w:p>
    <w:p>
      <w:r>
        <w:t>FR: TAF D-62/2010 du 14 janvier 2010</w:t>
      </w:r>
    </w:p>
    <w:p>
      <w:r>
        <w:t>IT: TAF D-62/2010 del 14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Verfügung des BFM vom 4. Dezember 2009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Dem Beschwerdeführer wird eine Parteientschädigung von Fr. 500.- zugesprochen, die ihm durch das BFM zu entrichten ist.</w:t>
      </w:r>
    </w:p>
    <w:p>
      <w:r>
        <w:rPr>
          <w:b/>
        </w:rPr>
        <w:t>E. 5</w:t>
      </w:r>
    </w:p>
    <w:p>
      <w:r>
        <w:t>Dieses Urteil geht an: die Rechtsvertreterin des Beschwerdeführers (Einschreiben) das BFM, Abteilung Asylverfahren, mit den Akten Ref.-Nr. N (...) (per Kurier; in Kopie) (zuständige kantonale Behörde) ad (...)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