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D-6298/2009 vom 14. Dezember 2009</w:t>
      </w:r>
    </w:p>
    <w:p>
      <w:r>
        <w:t>Bundesverwaltungsgericht, 2009-12-14, IT</w:t>
      </w:r>
    </w:p>
    <w:p>
      <w:r>
        <w:rPr>
          <w:b/>
        </w:rPr>
        <w:t xml:space="preserve">Quelle: </w:t>
      </w:r>
      <w:r>
        <w:t>https://mcp.opencaselaw.ch/entscheid/bvger_D-6298_2009</w:t>
      </w:r>
    </w:p>
    <w:p>
      <w:r>
        <w:t>FR: TAF D-6298/2009 du 14 décembre 2009</w:t>
      </w:r>
    </w:p>
    <w:p>
      <w:r>
        <w:t>IT: TAF D-6298/2009 del 14 dicembre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Esse sono computate con l'anticipo spese di CHF 600.- versato in data 20 ottobre 2009.</w:t>
      </w:r>
    </w:p>
    <w:p>
      <w:r>
        <w:rPr>
          <w:b/>
        </w:rPr>
        <w:t>E. 3</w:t>
      </w:r>
    </w:p>
    <w:p>
      <w:r>
        <w:t>Comunicazione a: ricorrenti (plico raccomandato) UFM, Divisione soggiorno (in copia; n. di rif. N [...]) H._______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