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D-6297/2013 vom 29. April 2014</w:t>
      </w:r>
    </w:p>
    <w:p>
      <w:r>
        <w:t>Bundesverwaltungsgericht, 2014-04-29, FR</w:t>
      </w:r>
    </w:p>
    <w:p>
      <w:r>
        <w:rPr>
          <w:b/>
        </w:rPr>
        <w:t xml:space="preserve">Quelle: </w:t>
      </w:r>
      <w:r>
        <w:t>https://mcp.opencaselaw.ch/entscheid/bvger_D-6297_2013</w:t>
      </w:r>
    </w:p>
    <w:p>
      <w:r>
        <w:t>FR: TAF D-6297/2013 du 29 avril 2014</w:t>
      </w:r>
    </w:p>
    <w:p>
      <w:r>
        <w:t>IT: TAF D-6297/2013 del 29 aprile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D-6297/2013 Arrêt du 29 avril 2014 Composition Gérard Scherrer, juge unique, avec l'approbation de Bendicht Tellenbach, juge ; Michel Jaccottet, greffier. Parties A._______, né le (...), Congo (Kinshasa), représenté par (...), recourant, contre Office fédéral des migrations (ODM), Quellenweg 6, 3003 Berne, autorité inférieure . Objet Asile et renvoi; décision de l'ODM du 7 octobre 2013 / N (...). Vu la demande d'asile déposée en Suisse par A._______ en date du 6 février 2013, les procès-verbaux d'auditions des 11 février et 29 mai 2013, lors desquelles l'intéressé a déclaré qu'il avait travaillé de 2004 à 2008, en tant que vendeur, dans un dépôt de médicaments à B._______; qu'il avait rejoint sa cousine à C._______ et ouvert une pharmacie en (...); qu'en raison des émeutes, il s'était rendu, en compagnie de sa femme et ses deux enfants, à D._______ le (...), où ils avaient pris un bateau pour B._______, remplis de soldats déserteurs, habillés en civil; qu'après un voyage de 8 jours, ils avaient dû s'annoncer auprès d'un centre pour les personnes déplacées par la guerre; que le jour suivant, il avait appris qu'il était recherché, au même titre que les déserteurs, par les gens de l'Agence Nationale de Renseignements, et soupçonné de trahison et de collaboration avec le Mouvement du 23 Mars (M23); qu'il s'était alors réfugié dans la résidence de E._______, alors que son épouse et ses deux enfants étaient allés vivre auprès d'une tante; qu'ayant été informé que des soldats, qui se trouvaient sur le bateau, avaient été assassinés, il avait quitté son pays d'origine, en pirogue, pour F._______; que le 3 février 2013, il avait pris l'avion pour G._______, puis H._______, avant d'arriver en Suisse le lendemain en voiture; que depuis son départ, son épouse avait été menacée de mort s'il ne réapparaissait pas, la décision du 7 octobre 2013, notifiée deux jours plus tard, par laquelle l'ODM, faisant application de l'art. 7 de la loi du 26 juin 1998 sur l'asile (LAsi, RS 142.31), a rejeté la demande d'asile de l'intéressé, prononcé son renvoi de Suisse et ordonné l'exécution de cette mesure, le recours, posté en date du 8 novembre 2013, par lequel l'intéressé a conclu à l'annulation de ladite décision, subsidiairement au renvoi de la cause à l'autorité de première instance pour instruction, et à l'assistance judiciaire partielle, la décision incidente du 14 novembre 2013, par laquelle le Tribunal administratif fédéral (le Tribunal) a rejeté la demande d'assistance judiciaire partielle et a imparti au recourant un délai au 2 décembre 2013 pour verser un montant de 600 francs à titre d'avance sur les frais de procédure présumés, le versement dudit montant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présenté dans la forme (cf. art. 52 al. 1 PA) et le délai (cf. art. 108 al. 1 LAsi) prescrits par la loi, le recours est recevable,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de recours étant pendante et aucun des cas exceptionnels n'étant concerné, le nouveau droit s'applique, que, conformément à l'art. 106 al. 1 LAsi, dans sa teneur en vigueur depuis le 1er février 2014, les recourants peuvent invoquer la violation du droit fédéral, notamment pour abus ou excès dans l'exercice du pouvoir d'appréciation (let.a),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s. ATAF 2008/12 consid. 5.1 p. 154), qu'en l'espèce, le recourant n'a allégué aucun argument pertinent ni déposé de moyens de preuve susceptibles de remettre en cause les nombreux éléments d'invraisemblance relevés à bon escient par l'ODM (cf. décision du 7 octobre 2013, consid. II, p. 3 à 5), que les incohérences et les contradictions dans ses allégations ne sauraient s'expliquer par le traumatisme qu'il endurerait et dont il n'a du reste jamais fait mention, que contrairement à ce que soutient l'intéressé, il a été entendu sur les indices de falsifications relevés sur les deux documents émanant du "comité des déplacés de la guerre d'agression", se contentant de répondre que tout était possible au Congo dès la mesure où on paye suffisamment, (procès-verbal d'audition du 29 mai 2013, p. 13, réponse à la question 100), que dans son recours, il n'a pas contesté la saisie, par l'autorité de première instance, des deux documents en question, qu'il n'y a ainsi aucune raison de remettre en cause leur falsification, qu'ainsi, eu égard au manque de force probante des documents produits et à l'invraisemblance des faits allégués, l'ODM était en droit de statuer sur la base du dossier, sans devoir encore entendre au préalable l'intéressé pour établir les faits,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du reste, l'intéressé ne saurait se prévaloir utilement du principe de l'unité familiale ancré à la disposition précitée pour en tirer un droit de présence découlant de l'admission provisoire dont bénéficie sa mère, faute pour eux d'entrer dans la notion de famille visée à l'art. 1a let. e OA 1), ou de pouvoir invoquer la protection issue de l'art. 8 CEDH découlant de l'existence de liens de dépendance étroits et effectifs rendant indispensable la présence de l'un envers l'autre (cf. plus bas),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l'intéressé n'a pas établi que sa mère, qui vit en Suisse depuis (...), dépendrait de son soutien indispensable en raison de la gravité de son état de santé notamment, qu'il n'a invoqué un tel soutien et une dépendance morale et physique entre lui et sa mère qu'au stade du recours, alors qu'il ignorait tant son domicile et son état de santé auparavant, que même après avoir été informé que, dans ces circonstances, la présence de sa mère en Suisse n'était pas de nature à remettre en cause l'exécution de son renvoi, par décision incidente du 14 novembre 2013, le recourant n'a fourni aucun commencement de preuve de l'existence de conditions qui lui permettrait d'invoquer la protection de l'art. 8 CEDH, que l'exécution du renvoi s'avère donc licite (cf. art. 83 al. 3 de la loi fédérale sur les étrangers du 16 décembre 2005 [LEtr, RS 142.20] ;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bien que l'est du pays connait une situation d'instabilité, le Congo (Kinshasa)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qu'en outre, le recourant a vécu pendant de longues années à B._______, où son épouse et ses enfants séjournent, qu'il y a également suivi des études et exercé une activité professionnelle, qu'il n'a pas allégué de problème de santé particulier,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déjà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