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D-6297/2009 vom 10. November 2009</w:t>
      </w:r>
    </w:p>
    <w:p>
      <w:r>
        <w:t>Bundesverwaltungsgericht, 2009-11-10, DE</w:t>
      </w:r>
    </w:p>
    <w:p>
      <w:r>
        <w:rPr>
          <w:b/>
        </w:rPr>
        <w:t xml:space="preserve">Quelle: </w:t>
      </w:r>
      <w:r>
        <w:t>https://mcp.opencaselaw.ch/entscheid/bvger_D-6297_2009</w:t>
      </w:r>
    </w:p>
    <w:p>
      <w:r>
        <w:t>FR: TAF D-6297/2009 du 10 novembre 2009</w:t>
      </w:r>
    </w:p>
    <w:p>
      <w:r>
        <w:t>IT: TAF D-6297/2009 del 10 novembre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D-6297/2009 {T 0/2} Urteil vom 10. November 2009 Besetzung Einzelrichter Martin Zoller, mit Zustimmung von Richterin Regula Schenker Senn; Gerichtsschreiber Philipp Reimann. Parteien A._______, geboren (...), dessen Ehefrau B._______, geboren (...), und deren Kind C._______, geboren (...), Georgien, (...), Beschwerdeführende, gegen Bundesamt für Migration (BFM), Quellenweg 6, 3003 Bern, Vorinstanz. Gegenstand Asyl und Wegweisung; Verfügung des BFM vom 31. August 2009 / N (...). Das Bundesverwaltungsgericht stellt fest, dass die Beschwerdeführenden - georgische Staatsangehörige - am 5. Dezember 2008 illegal in die Schweiz einreisten und am selben Tag um Asyl nachsuchten, dass der Beschwerdeführer dieses im Wesentlichen damit begründete, er sei seit ungefähr 2003 Mitglied der D._______ gewesen und habe für diese auch Propaganda betrieben, dass ihn seit etwa 2004 unbekannte Leute tätlich angegangen beziehungsweise telefonisch belästigt und dabei aufgefordert hätten, aus der Labourpartei auszutreten, dass seinem Vater einmal telefonisch die Tötung seines Sohnes - des Beschwerdeführers - angedroht worden sei, dass im Mai 2008 Unbekannte in seine Wohnung eingedrungen seien und diese durchsucht hätten, ohne etwas mitzunehmen, dass sie dabei seine in der Wohnung befindliche Ehefrau in ein Zimmer eingeschlossen, schliesslich aber wieder freigelassen hätten, dass sein Vater anfangs September 2008 unter ungeklärten Umständen ums Leben gekommen sei, dass er in der Folge eine behördliche Untersuchung der Todesursache seines Vaters gefordert habe, dass er daraufhin erneut anonyme Drohanrufe erhalten und deswegen auf nähere Untersuchungen zum Tod seines Vaters verzichtet habe, dass er seine Heimat schliesslich aus Angst vor grösserem Unheil Ende November 2008 gemeinsam mit seiner Ehefrau verlassen habe, dass die Beschwerdeführerin keine eigenen Ausreisegründe geltend machte, dass das BFM mit Verfügung vom 31. August 2009 - eröffnet am 3. September 2009 - feststellte, die Beschwerdeführenden erfüllten die Flüchtlingseigenschaft nicht, deren Asylgesuche ablehnte, ihre Wegweisung aus der Schweiz verfügte und deren Vollzug anordnete, dass die Beschwerdeführenden gegen diese Verfügung am 5. Oktober 2009 beim Bundesverwaltungsgericht eine Beschwerde einreichten und dabei beantragten, die Verfügung vom 31. August 2009 sei vollumfänglich aufzuheben; es sei ihr Asylgesuch gutzuheissen; eventuell sei die angefochtene Verfügung aufzuheben und die Sache zur Neubearbeitung und zur weiteren Abklärung an die Vorinstanz zurückzuweisen; subeventuell sei die angefochtene Verfügung im Wegweisungspunkt aufzuheben und ihre vorläufige Aufnahme in der Schweiz anzuordnen, zumindest aber die Unzumutbarkeit des Wegweisungsvollzugs in ihre Heimat festzustellen, dass sie ferner in verfahrensrechtlicher Hinsicht beantragten, es sei ihnen die unentgeltliche Rechtspflege zu gewähren und auf die Erhebung eines Kostenvorschusses zu verzichten, dass der Instruktionsrichter des Bundesverwaltungsgerichts mit Zwischenverfügung vom 16. Oktober 2009 das Gesuch um Gewährung der unentgeltlichen Rechtspflege im Sinne von Art. 65 Abs. 1 des Bundesgesetzes vom 20. Dezember 1968 über das Verwaltungsverfahren (VwVG, SR 172.021) wegen Aussichtslosigkeit der Rechtsbegehren abwies, dass er die Beschwerdeführenden gleichzeitig aufforderte, bis zum 2. November 2009 einen Kostenvorschuss von Fr. 600.-- einzuzahlen, verbunden mit der Androhung, auf die Beschwerde werde nicht eingetreten, falls der Kostenvorschuss innert Frist nicht bezahlt werde, dass die Beschwerdeführenden den Kostenvorschuss am 23. Oktober 2009 einzahlten,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48 Abs. 1 VwVG), dass der einverlangte Kostenvorschuss innert angesetzter Frist eingezahlt wurde, dass somit auf die frist- und formgerecht eingereichte Beschwerde einzutreten ist (Art. 108 Abs. 1 AsylG; Art. 105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sein Asylgesuch im Wesentlichen damit begründete, er sei seit etwa 2004 immer wieder von unbekannten Leuten belästigt, bedroht und dabei zum Austritt aus der D._______ gedrängt worden, dass ihn die unbekannten Personen teils telefonisch, teils durch inszenierte Tätlichkeiten auf der Strasse eingeschüchtert hätten, wobei er auch einmal in ein Auto gezerrt und dort geschlagen worden sei, dass im Weiteren im Mai 2008 unbekannte Personen in seine Wohnung eingedrungen seien, diese durchsucht und seine allein anwesende Ehefrau in ein Zimmer eingeschlossen hätten, dass die Vorinstanz in diesem Zusammenhang indessen zutreffend erwogen hat, die entsprechenden Vorkommnisse stellten Übergriffe Dritter dar, welche von den zuständigen Strafverfolgungsbehörden im Rahmen ihrer Möglichkeiten verfolgt und geahndet würden, dass im Weiteren auch die Feststellung die Vorinstanz, wonach im vorliegenden Fall keine rechtsgenüglichen Hinweise auf eine staatliche Verfolgung der Beschwerdeführenden bestünden, zu bestätigen ist, dass beispielsweise die Aussagen des Beschwerdeführers als solche, er sei auf der Strasse auch von Leuten in Uniform grundlos angehalten, beschimpft und provoziert worden und er vermute, dass es sich bei den seine Wohnung durchsuchenden Personen um Polizisten gehandelt haben könnte, zu vage und spekulativ anmuten, um hieraus auf eine von Seiten des heimatlichen Staates ausgehende Verfolgung des Beschwerdeführers schliessen zu können, dass der Beschwerdeführer überdies die Behauptung, auf der Strasse nebst von in zivil gekleideten Personen auch von Uniformierten belästigt worden zu sein, erstmals anlässlich der kantonalen Befragung aufstellte, dass im Übrigen aufgrund der vom Beschwerdeführer geltend gemachten blossen Mitgliedschaft bei der D._______ und seiner nicht exponiert scheinenden politischen Aktivitäten (Anwerbung von Parteimitgliedern, Anbringen von Plakaten, Teilnahme an Demonstrationen) nicht ersichtlich ist, weshalb der georgische Staat oder Dritte ein Interesse daran haben sollten, ihn zum Austritt aus dieser Partei zu bewegen beziehungsweise ihn wegen seiner Mitgliedschaft in der D._______ zu verfolgen, dass letztlich auch die Aussage des Beschwerdeführers, die - nicht näher geklärten - Umstände des Todes seines Vaters könnten etwas mit seiner - des Beschwerdeführers - Parteitätigkeit zu tun haben, eine reine Behauptung darstellt, dass sich nach dem Gesagten die Schlussfolgerung der Vorinstanz, wonach vorliegend keine Hinweise auf eine staatliche Verfolgung bestünden und Georgien als Staat grundsätzlich auch fähig und gewillt sei, rechtswidrige Übergriffe Dritter gegenüber seinen Staatsbürgern zu verhindern beziehungsweise zu ahnden, als zutreffend erweist, dass in der Rechtsmitteleingabe keine neuen Tatsachen oder Erkenntnisse vorgebracht werden, welche eine Änderung des Standpunkts der Vorinstanz zu bewirken vermöchten, dass sich die Vorbringen in der Beschwerde darüber hinaus lediglich in einer Wiederholung der bereits im vorinstanzlichen Verfahren gemachten Ausführungen erschöpfen, dass es den Beschwerdeführenden somit nicht gelungen ist, die Flüchtlingseigenschaft nachzuweisen oder zumindest glaubhaft zu machen, weshalb das Bundesamt ihre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dass die Beschwerdeführenden jung und gesund sind, über eine gute Schulausbildung und über ein intaktes soziales Beziehungsnetz in ihrer Heimat verfügen, weshalb der Vollzug der Wegweisung vorliegend auch als zumutbar zu erachten ist, dass der Vollzug der Wegweisung der Beschwerdeführenden in den Heimatstaat schliesslich möglich ist, da keine Vollzugshindernisse bestehen (Art. 83 Abs. 2 AuG), und es ihnen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dass diese durch den am 23. Oktober 2009 geleisteten Kostenvorschuss in selber Höhe gedeckt und mit diesem zu verrechnen sind. (Dispositiv nächste Seite) Demnach erkennt das Bundesverwaltungsgericht: 1. Die Beschwerde wird abgewiesen. 2. Die Verfahrenskosten von Fr. 600.-- werden den Beschwerdeführenden auferlegt. Diese sind durch den am 23. Oktober 2009 geleisteten Kostenvorschuss in Höhe von Fr. 600.-- gedeckt und werden mit diesem verrechnet. 3. Dieses Urteil geht an: die Beschwerdeführenden (Einschreiben) das BFM, Abteilung Aufenthalt, mit den Akten Ref.-Nr. N (...) (in Kopie) (...)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