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D-6295/2016 vom 24. Oktober 2016</w:t>
      </w:r>
    </w:p>
    <w:p>
      <w:r>
        <w:t>Bundesverwaltungsgericht, 2016-10-24, FR</w:t>
      </w:r>
    </w:p>
    <w:p>
      <w:r>
        <w:rPr>
          <w:b/>
        </w:rPr>
        <w:t xml:space="preserve">Quelle: </w:t>
      </w:r>
      <w:r>
        <w:t>https://mcp.opencaselaw.ch/entscheid/bvger_D-6295_2016</w:t>
      </w:r>
    </w:p>
    <w:p>
      <w:r>
        <w:t>FR: TAF D-6295/2016 du 24 octobre 2016</w:t>
      </w:r>
    </w:p>
    <w:p>
      <w:r>
        <w:t>IT: TAF D-6295/2016 del 24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D-6295/2016 Arrêt du 24 octobre 2016 Composition Claudia Cotting-Schalch, juge unique, avec l'approbation de Bendicht Tellenbach, juge ; Diane Melo de Almeida, greffière. Parties A._______, né le (...), Géorgie, recourant, contre Secrétariat d'Etat aux migrations (SEM), Quellenweg 6, 3003 Berne, autorité inférieure. Objet Asile (non-entrée en matière / procédure Dublin) et renvoi ; décision du SEM du 3 octobre 2016 / N (...). Vu la demande d'asile déposée en Suisse par A._______ en date du (...), les investigations entreprises par le Secrétariat d'Etat aux migrations (ci-après : SEM) sur la base d'une comparaison dactyloscopique avec l'unité centrale du système « Eurodac », desquelles il ressort que l'intéressé a déposé une première demande d'asile en Allemagne en date du (...), l'audition sur les données personnelles (audition sommaire) du (...), au cours de laquelle A._______, ressortissant géorgien, a notamment indiqué être en bonne santé et a expliqué, en substance, avoir quitté son pays le (...) et demandé l'asile en Allemagne, (...),(...),(...) et (...), ainsi qu'un visa pour un autre pays membre de l'Union européenne ; qu'il aurait voyagé via (...) et (...), où il aurait séjourné cinq jours, avant de rejoindre l'Allemagne, pays qu'il aurait quitté pour venir en Suisse, sans attendre de recevoir une décision quant à sa demande d'asile, en raison de problèmes rencontrés avec certains étrangers ; qu'invité à se déterminer quant au prononcé éventuel par le SEM d'une décision de non-entrée en matière à son encontre, ainsi que son éventuel transfert vers l'Allemagne, pays potentiellement responsable pour traiter sa demande d'asile, le requérant a répondu que, bien que n'ayant eu aucun problème avec la police allemande, il ne voulait pas retourner dans cet Etat, la requête aux fin de reprise en charge de l'intéressé adressée le (...) par le SEM aux autorités allemandes compétentes,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allemandes, le (...) suivant, du transfert de A._______ sur leur territoire en vertu de l'art. 18 par. 1 let. d du règlement Dublin III, la décision du 3 octobre 2016, notifiée le (...) suivant, par laquelle le SEM, se fondant sur l'art. 31a al. 1 let. b LAsi (RS 142.31), n'est pas entré en matière sur la demande d'asile de l'intéressé, a prononcé le transfert de ce dernier vers l'Allemagne et ordonné l'exécution de cette mesure, constatant l'absence d'effet suspensif à un éventuel recours, le recours interjeté, encore le jour même, soit le (...) 2016 (date du sceau postal), contre cette décision, auprès du Tribunal administratif fédéral (ci-après : le Tribunal), par lequel A._______ a, à titre principal, conclu à l'annulation de la décision précitée, ainsi qu'à l'entrée en matière sur sa demande d'asile, au motif, notamment, que son transfert vers l'Allemagne l'exposerait à devoir vivre durablement en dessous du minimum vital, dans des conditions indignes de la personne humaine, ceci en violation de l'article 3 CEDH, la demande d'assistance judiciaire partielle dont ce recours est assorti, l'ordonnance du (...) 2016, par laquelle le Tribunal a suspendu l'exécution du transfert de l'intéressé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qu'en revanche, il ne peut pas invoquer l'inopportunité de la décision attaquée (cf. ATAF 2015/9 consid. 8.2.2.),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(cf. art. 8 à 15), que la procédure de détermination de l'Etat responsable est engagée, aussitôt qu'une demande d'asile a été déposée pour la première fois dans un Etat membre (cf. art. 20 par. 1 du règlement Dublin III), que, dans une procédure de reprise en charge (anglais : take back),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le recourant avait déjà déposé une première demande d'asile en Allemagne le (...), que le Secrétariat d'Etat a dès lors, le (...), soumis aux autorités allemandes compétentes, dans les délais fixés aux art. 23 par. 2 et 24 par. 2 du règlement Dublin III une requête aux fins de reprise en charge fondée sur l'art. 18 par. 1 let. b du même règlement, que, le (...) suivant, les autorités en question ont expressément accepté de reprendre en charge A._______, sur la base de l'art. 18 par. 1 let. d et non de l'art. 18 par. 1 let. b du règlement Dublin III, que le recourant ne conteste pas la responsabilité de l'Allemagne en application des critères de détermination de l'Etat membre responsable, qu'en revanche, dans son recours, il s'oppose à son transfert vers ce pays au motif qu'il y aurait vécu quelques temps sans disposer de logement, ni secours ; que bien qu'admis dans un centre, il y aurait rencontré des problèmes avec certains étrangers qui y séjournaient et qui le menaçaient ; qu'en outre, souffrant [de ...], il n'aurait pas été soigné en Allemagne, raison pour laquelle sa santé se serait dégradée, qu'en l'espèce, l'art. 3 par. 2 al. 2 du règlement Dublin III n'est pas applicable, dans la mesure où qu'il n'y a aucune raison de croire qu'il existe en Allemagne des défaillances systémiques dans la procédure d'asile et les conditions d'accueil des demandeurs, qui entraînent un risque de traitement inhumain ou dégradant au sens de l'art. 4 de la CharteUE, qu'il convient de rappeler que l'Allemagne est liée à la CharteUE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l'Allemagne, que, bien qu'ayant soutenu, dans son recours, que l'accès à un procédure d'asile n'était pas garanti pour des raisons structurelles liées aux difficultés que rencontrent les demandeurs d'asile dans cet Etat, l'intéressé n'a toutefois pas démontré l'existence d'un risque concret et avéré que les autorités allemandes refuseraient de le reprendre en charge et de mener à terme le traitement de sa demande de protection, en violation de la directive Procédure, que lesdites autorités ont au contraire, comme relevé ci-avant en page 5, expressément accepté de le reprendre en charge, qu'au vu de ce qui précède, l'application de l'art. 3 par. 2 du règlement Dublin III ne se justifie pas en l'espèce, qu'en outre,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convient à cet égard de préciser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à lutter contre les demandes d'asile multiples (« asylum shopping »), qu'ainsi, en cas de décision négative, l'Etat responsable de l'examen de la demande d'asile demeure compétent pour le renvoi de l'espace Dublin de l'intéressé (ATAF 2012/4 consid. 3.2.1), qu'ensuite, le recourant n'a pas démontré que ses conditions d'existence en Allemagne revêtiraient un tel degré de pénibilité et de gravité qu'elles seraient constitutives d'un traitement contraire à l'art. 3 CEDH ou encore à l'art. 3 Conv. torture, que bien qu'il ait indiqué avoir vécu pendant quelques temps sans logement et sans soutien dans ce pays et avoir dû quitter le centre dans lequel il avait été hébergé en raison de menaces et de problèmes rencontrés avec certaines personnes qui y séjournaient, il n'a pas avancé, ni lors de son audition ni dans le cadre de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les allégations de A._______ s'agissant de l'absence, durant quelques temps, de logement et de soutien, se limitent d'ailleurs à de simples affirmations et ne reposent sur aucun élément concret, que le recourant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convient de relever à cet égard que l'Allemagne est un Etat de droit disposant d'une police et d'un appareil judiciaire qui fonctionne et qui est désireux et capable d'offrir une protection adéquate aux personnes qui en auraient besoin, qu'il appartiendra ainsi à l'intéressé de s'adresser aux autorités compétentes de ce pays en cas de besoin, que s'agissant des problèmes de santé invoqués et de la soi-disant absence de soins en Allemagne, allégués pour la première fois dans le cadre de son recours, force est de constater que le recourant n'a produit aucun certificat médical à l'appui de ses déclarations et, qu'un mois auparavant, lors de son audition du (...), il avait au contraire indiqué être en bonne santé, que toutefois, même en admettant la réalité de ses problèmes de santé, il ne fait aucun doute qu'il pourra obtenir les soins dont il a besoin en Allemagne, ce pays disposant de structures médicales et de possibilités de soins tout aussi efficaces que ceux disponibles en Suisse, que, du reste, selon la jurisprudence de la CourEDH (cf. arrêt de la CourEDH A.S. c. Suisse du 30 juin 2015, 39350/13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plus, l'Allemagne étant liée par la directive Accueil, elle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 également sources citées supra, p. 6), qu'en tout état de cause, si A._______ devait être contraint par les circonstances à mener une existence non conforme à la dignité humaine, ou s'il devait estimer que l'Allemagne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l'Allemagne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l'Allemagne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formée par le recourant (cf.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