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D-6293/2015 vom 13. Oktober 2015</w:t>
      </w:r>
    </w:p>
    <w:p>
      <w:r>
        <w:t>Bundesverwaltungsgericht, 2015-10-13, DE</w:t>
      </w:r>
    </w:p>
    <w:p>
      <w:r>
        <w:rPr>
          <w:b/>
        </w:rPr>
        <w:t xml:space="preserve">Quelle: </w:t>
      </w:r>
      <w:r>
        <w:t>https://mcp.opencaselaw.ch/entscheid/bvger_D-6293_2015</w:t>
      </w:r>
    </w:p>
    <w:p>
      <w:r>
        <w:t>FR: TAF D-6293/2015 du 13 octobre 2015</w:t>
      </w:r>
    </w:p>
    <w:p>
      <w:r>
        <w:t>IT: TAF D-6293/2015 del 13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D-6293/2015/mel Urteil vom 13. Oktober 2015 Besetzung Einzelrichter Hans Schürch, mit Zustimmung von Richter François Badoud; Gerichtsschreiberin Martina Kunert. Parteien A._______, geboren am (...), Eritrea, Beschwerdeführer, gegen Staatssekretariat für Migration (SEM; zuvor Bundesamt für Migration, BFM), Quellenweg 6, 3003 Bern, Vorinstanz. Gegenstand Nichteintreten auf Asylgesuch und Wegweisung (Dublin-Verfahren); Verfügung des SEM vom 18. September 2015 / (...). Das Bundesverwaltungsgericht stellt fest, dass der Beschwerdeführer am 13. Juli 2015 in der Schweiz um Asyl nachsuchte, dass das SEM mit Verfügung vom 18. September 2015 - eröffnet am 29. September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5. Oktober 2015 gegen diesen Entscheid beim Bundesverwaltungsgericht Beschwerde erhob und dabei die Aufhebung der vorinstanzlichen Verfügung und die Anweisung an die Vorinstanz zur Ausübung des Selbsteintrittsrechts, eventualiter die Rückweisung der Sache an die Vorinstanz beantragte, dass in prozessualer Hinsicht um Gewährung der unentgeltlichen Rechtspflege und Verzicht auf Erhebung eines Kostenvorschusses ersucht wurde, dass im Sinne einer vorsorglichen Massnahme um Anordnung der aufschiebenden Wirkung der Beschwerde und Anweisung an die Vollzugsbehörden, auf die Überstellung nach Italien zu verzichten, bis das Gericht über den Suspensiveffekt der vorliegenden Behörde verzichtet habe, ersucht wurde, dass der Beschwerdeführer geltend macht, in keinem Land ausser der Schweiz registriert worden zu sein, dass Italien aufgrund der hohen Anzahl Flüchtlinge völlig überlastet sei und das Dublin-System "schlecht geworden" sei, soziale Sicherheit, Arbeits- und Zukunftsaussichten quasi inexistent seien und er nicht einmal wisse, ob Italien sein Asylgesuch prüfen, ihm ein Verfahren garantieren und für eine angemessene Versorgung sorgen werde, dass die vorinstanzlichen Akten am 8. Oktober 2010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Italien aufgehalten hatte, dass dem Beschwerdeführer anlässlich seiner Befragung zur Person im Empfangs- und Verfahrenszentrum (EVZ) am 16. Juli 2015 das rechtliche Gehör zur Zuständigkeit Italiens für sein Asylverfahren gewährt wurde und er hierzu lediglich ausführte, er habe seit jeher in die Schweiz kommen wollen, um hier um Asyl zu ersuchen, dass das SEM die italienischen Behörden am 17. Juli 2015 um Aufnahme des Beschwerdeführers gestützt auf Art. 21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unabhängig davon, ob der Beschwerdeführer von den italienischen Behörden registriert worden ist,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der Beschwerdeführer sich nicht gegen die grundsätzliche Zuständigkeit Italiens zur Durchführung des Asyl- und Wegweisungsverfahrens wendet, jedoch sinngemäss vorbringt, es lägen mit den dortigen Lebensbedingungen Überstellungshindernisse vor, die die Ausübung des Selbsteintrittsrechts notwendig machten,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seinen Vorbringen, Italien sei aufgrund der hohen Anzahl Flüchtlinge völlig überlastet, soziale Sicherheit, Arbeits- und Zukunftsaussichten seien nicht gewährleistet und es sei ungewiss, ob Italien sein Asylgesuch prüfen, ein Verfahren garantieren und für eine angemessene Versorgung sorgen werde, dass er damit implizit die Anwendung von Art. 17 Abs. 1 Dublin-III-VO respektive Art. 29a Abs. 3 AsylV 1 fordert,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zwar festgehalten werden muss, dass Asylsuchende in Italien bei der Unterkunft, der Arbeit und dem Zugang zur medizinischen Infrastruktur Schwierigkeiten ausgesetzt sein können, die ersichtlichen Schwierigkeiten nach Auffassung des Bundesverwaltungsgerichts jedoch nicht als generell untragbar erscheinen,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