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D-6292/2024 vom 15. Oktober 2024</w:t>
      </w:r>
    </w:p>
    <w:p>
      <w:r>
        <w:t>Bundesverwaltungsgericht, 2024-10-15, FR</w:t>
      </w:r>
    </w:p>
    <w:p>
      <w:r>
        <w:rPr>
          <w:b/>
        </w:rPr>
        <w:t xml:space="preserve">Quelle: </w:t>
      </w:r>
      <w:r>
        <w:t>https://mcp.opencaselaw.ch/entscheid/bvger_D-6292_2024</w:t>
      </w:r>
    </w:p>
    <w:p>
      <w:r>
        <w:t>FR: TAF D-6292/2024 du 15 octobre 2024</w:t>
      </w:r>
    </w:p>
    <w:p>
      <w:r>
        <w:t>IT: TAF D-6292/2024 del 15 ottobre 2024</w:t>
      </w:r>
    </w:p>
    <w:p>
      <w:pPr>
        <w:pStyle w:val="Heading2"/>
      </w:pPr>
      <w:r>
        <w:t>Regeste</w:t>
      </w:r>
    </w:p>
    <w:p>
      <w:r>
        <w:t>Asile (non-entrée en matière) et renvoi (Etat tiers sûr - art. 31a al. 1 let.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de sa recevabilité.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