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D-6291/2015 vom 12. Oktober 2015</w:t>
      </w:r>
    </w:p>
    <w:p>
      <w:r>
        <w:t>Bundesverwaltungsgericht, 2015-10-12, FR</w:t>
      </w:r>
    </w:p>
    <w:p>
      <w:r>
        <w:rPr>
          <w:b/>
        </w:rPr>
        <w:t xml:space="preserve">Quelle: </w:t>
      </w:r>
      <w:r>
        <w:t>https://mcp.opencaselaw.ch/entscheid/bvger_D-6291_2015</w:t>
      </w:r>
    </w:p>
    <w:p>
      <w:r>
        <w:t>FR: TAF D-6291/2015 du 12 octobre 2015</w:t>
      </w:r>
    </w:p>
    <w:p>
      <w:r>
        <w:t>IT: TAF D-6291/2015 del 12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D-6291/2015 Arrêt du 12 octobre 2015 Composition Gérald Bovier, juge unique, avec l'approbation de Yanick Felley, juge ; Mathieu Ourny, greffier. Parties A._______, né le (...), B._______, né le (...), Yémen, représentés par (...), recourants, contre Secrétariat d'Etat aux migrations (SEM), Quellenweg 6, 3003 Berne, autorité inférieure. Objet Asile (non-entrée en matière) et renvoi (Dublin) ; décision du SEM du 17 septembre 2015 / N (...). Vu la demande d'asile déposée en Suisse par l'intéressé, accompagné de son fils, en date du 31 mars 2015, la décision du 17 septembre 2015, notifiée le 30 suivant, par laquelle le SEM, se fondant sur l'art. 31a al. 1 let. b de la loi du 26 juin 1998 sur l'asile (LAsi, RS 142.31), n'est pas entré en matière sur cette demande d'asile et a prononcé le transfert du requérant et de son fils vers l'Italie, constatant l'absence d'effet suspensif à un éventuel recours, le recours formé le 5 octobre 2015 contre cette décision, assorti de demandes de restitution (recte : d'octroi) de l'effet suspensif et d'assistance judiciaire partielle, la réception du dossier de première instance, par le Tribunal administratif fédéral (ci-après : le Tribunal), le 7 octobre 2015,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l'intéressé a qualité pour recourir (cf. art. 48 al. 1 PA), que le recours, interjeté dans la forme (cf. art. 52 al. 1 PA) et le délai (cf. art. 108 al. 2 LAsi) prescrits par la loi, est recevable,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du SEM et des déclarations de l'intéressé que lui et son fils, avant de venir en Suisse, se sont vu délivrer des visas Schengen de la part des autorités italiennes, valables du 8 mars 2015 au 11 avril 2015, qu'en date du 20 avril 2015, le SEM a dès lors soumis aux autorités italiennes compétentes une requête aux fins de prise en charge, fondée sur l'art. 12 par. 2 ou 3 du règlement Dublin III, que, le 17 juin 2015, les autorités italiennes ont expressément accepté la prise en charge des requérants, mettant en évidence qu'il s'agissait d'un homme seul accompagné d'un fils mineur ("uomo solo + figlio minore"), que l'Italie a ainsi reconnu sa compétence pour le traitement de la demande d'asile de l'intéressé et de son enfant, que le recourant n'a pas contesté cette compétence, qui est ainsi donnée, au regard des critères de détermination de l'Etat membre responsable (cf. art. 7ss du règlement Dublin III), qu'il s'oppose toutefois au transfert en Italie, expliquant, en substance, que l'accès aux soins médicaux n'est pas garanti pour son fils, personne vulnérable, en Italie et que des interventions médicales sont prévues en Suisse ; qu'il se plaint, en outre, des mauvaises conditions d'accueil et de vie pour les requérants d'asile et les réfugiés en Italie, précisant qu'à l'avenir, d'entente entre certains Etats européens, un grand nombre de requérants séjournant en Italie pourraient être relocalisés ailleurs en Europe, qu'en tout état de cause, l'Italie est liée à la CharteUE, et partie à la Convention du 28 juillet 1951 relative au statut des réfugiés (RS 0.142.30, ci-après : Conv. réfugiés), à la Convention du 4 novembre 1959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6.02.2003 ;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que les autorités italiennes ont certes de sérieux problèmes relatifs à leur capacité d'accueil de nouveaux requérants d'asile, que,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 EDH Tarakhel c. Suisse du 4 novembre 2014, requête n°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 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l'intéressé n'a pas fourni d'indice concret ni même allégué que l'Italie faillirait à ses obligations internationales en le renvoyant, avec son fils, dans un pays où leur vie, leur intégrité corporelle ou leur liberté seraient sérieusement menacées, ou encore d'où ils risqueraient d'être astreints à se rendre dans un tel pays, qu'il n'a pas démontré que leurs conditions d'existence en Italie revêtiraient un tel degré de pénibilité et de gravité qu'elles seraient constitutives d'un traitement contraire à l'art. 3 CEDH ou encore à l'art. 3 Conv. torture, qu'il n'a pas avancé, ni dans son audition ni dans son recours, d'éléments concrets et individuels susceptibles de démontrer qu'en cas de transfert, ils seraient personnellement exposés au risque que leurs besoins existentiels minimaux ne soient pas satisfaits, et ce de manière durable, sans perspective d'amélioration, au point qu'il faudrait renoncer à leur transfert, que dans son arrêt Tarakhel c. Suisse du 4 novembre 2014 (requête n° 29217/12), la Cour EDH a exigé de l'Etat requérant, avant qu'il prononce un transfert vers l'Italie d'enfants accompagnés (ou non), l'obtention des autorités italiennes de garanties individuelles d'une prise en charge conforme aux exigences de l'art. 3 CEDH (cf. §§ 120-122), que dans cet arrêt Tarakhel, la Cour EDH a en effet jugé, dans le cas particulier, qu'il appartenait aux autorités suisses de s'assurer, auprès de leurs homologues italiennes, qu'à leur arrivée en Italie, les requérants concernés soit un couple de ressortissants afghans accompagnés de leurs six enfants mineurs soient accueillis dans des structures et dans des conditions adaptées à l'âge de leurs enfants, et que l'unité de la cellule familiale soit préservée (cf. § 120), que le Tribunal a, par ailleurs, retenu que l'existence de garanties individuelles d'un hébergement conforme aux besoins particuliers des enfants et au respect de l'unité familiale, exigée par la Cour EDH de la part de l'Italie, n'est pas une modalité de mise en oeuvre du transfert, mais une condition matérielle de la conformité du transfert aux engagements de la Suisse relevant du droit international, et est donc soumise au contrôle du Tribunal (cf. ATAF 2015/4 consid. 4.3), qu'ainsi, avant de rendre une décision de non-entrée en matière, le SEM doit être en possession de garanties individuelles et concrètes des autorités italiennes, faisant notamment référence aux noms et à l'âge des personnes concernées, et permettant de s'assurer que dites personnes seront accueillies et logées dans un logement conforme à l'âge de ou des enfants, et que les membres de la famille nucléaire ne seront pas séparés (cf. ibidem), que dans un arrêt récent, le Tribunal a retenu que l'envoi par l'Italie aux Etats membres de la circulaire du 8 juin 2015 du Ministère de l'Intérieur, dans laquelle est dressée la liste des centres d'accueil SPRAR (Sistema di Protezione per Richiedenti Asilo e Rifugiati), spécifiquement prévus pour accueillir uniquement des familles avec enfant(s) mineur(s) transférés dans le pays en application du règlement Dublin III, constitue déjà en soi une garantie des autorités italiennes d'un hébergement conforme aux exigences de la jurisprudence précitée (cf. arrêt du Tribunal D-4394/2015 du 27 juillet 2015 consid. 8), que dans cet arrêt, le Tribunal a également considéré que le fait que le centre SPRAR, dans lequel les personnes concernées allaient être accueillies, n'était pas encore connu au moment de la décision du SEM ne constituait pas, en principe, une violation de l'art. 3 CEDH, étant entendu qu'il appartient aux autorités italiennes de répartir les requérants dans l'un des centres lors de leur arrivée en Italie (cf. ibidem), qu'in casu, dans sa réponse du 17 juin 2015, l'Italie a indiqué les noms et prénoms des recourants, ainsi que leurs dates de naissance respectives ; qu'il a mis en évidence le fait qu'il s'agissait d'un père seul et de son fils ("uomo solo + figlio minore") et a précisé que les intéressés devaient être transférés à l'aéroport de C._______, qu'un centre SPRAR se trouve à proximité de C._______, à D._______, que dans ces conditions, le Tribunal estime qu'en l'absence d'indices concrets laissant penser le contraire, le recourant et son enfant bénéficieront d'un placement dans un centre d'hébergement géré par le dispositif SPRAR, respectant le principe d'unité familiale et les autres exigences posées par la jurisprudence susmentionnée, qu'en ce qui concerne les problèmes médicaux du fils de l'intéressé (angiofibrome osseux et maxillaire), il sied de préciser que selon la jurisprudence de la Cour EDH (cf. arrêt N. contre Royaume-Uni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qu'il s'agit là de cas très exceptionnels, en ce sens que la personne concernée doit connaître un état à ce point altéré que l'hypothèse de son rapide décès après le retour confine à la certitude et qu'elle ne peut espérer un soutien d'ordre familial ou social, qu'en l'espèce, le recourant n'a pas établi, dans le cadre de la présente procédure, que son fils n'était pas en mesure de voyager, qu'il ressort de ses déclarations que son enfant a eu accès à des soins médicaux en Italie et qu'il a été opéré avec succès (cf. procès-verbal de l'audition du 15 avril 2015, p. 9 et 10), que les complications postérieures à cette opération, ainsi que le fait qu'il serait venu en Suisse parce que le traitement ne pouvait être continué en Italie, ne sont que de simples déclarations nullement étayées, en l'absence de production d'un rapport médical établi en Suisse (le courrier du 22 septembre 2015, déposé à l'appui du recours, n'en constitue pas un), et dans la mesure où lors de son audition, l'intéressé n'a jamais prétendu être venu en Suisse au motif que son fils ne pouvait plus être soigné en Italie, qu'en tout état de cause, même si les affections du fils devaient nécessiter un suivi médical régulier, elles ne paraissent pas en soi graves au point de mettre sa vie en danger dans un avenir proche au sens de la jurisprudence précitée, qu'en Italie, et à plus forte raison dans un centre SPRAR, en tant que demandeur d'asile, il recevra les soins médicaux nécessaires qui comportent, au minimum, les soins urgents et le traitement essentiel des maladies (cf. art. 15 par. 1 de la directive 2003/9/CE du Conseil du 27 janvier 2003 relative à des normes minimales pour l'accueil des demandeurs d'asile dans les Etats membres; publiée sous J.O. L 31/18 du 6.2.2003), que par ailleurs, s'agissant de la possible relocalisation de certains requérants d'asile de l'Italie en direction d'autres Etats membres, le recourant ne formule que de pures hypothèses, dont rien n'indique qu'elles puissent le concerner personnellement, qu'au demeurant, de telles hypothèses sortent de l'objet de la contestation délimité par la seule question de savoir si les recourants remplissent ou non les conditions d'un transfert en Italie selon les exigences posées par le règlement Dublin III, qu'enfin,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dans ces conditions, le transfert des recourants vers l'Italie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le recourant,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E-641/2014 du 13 mars 2015 consid. 8 destiné à publication), qu'en conséquence, l'Italie demeure l'Etat responsable de l'examen de la demande d'asile de l'intéressé et de son fils et est tenue de les prendre en charge, que c'est à bon droit que le SEM n'est pas entré en matière sur la demande de protection, en application de l'art. 31a al. 1 let. b LAsi, et qu'il a prononcé le transfert de Suisse vers l'Italie, que, cela étant, les questions relatives à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précité consid. 10), qu'au vu de ce qui précède, le recours doit être rejeté et la décision attaquée confirmée, que, s'avérant manifestement infondé, il doit être rejeté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demande d'assistance judiciaire partielle est rejetée (cf. art. 65 al. 1 PA), qu'avec le présent arrêt, la demande d'octroi de l'effet suspensif devient sans objet, que, 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La demande d'assistance judiciaire partielle est rejetée. 4. Les frais de procédure, d'un montant de 600 francs, sont mis à la charge des recourants. Ce montant doit être versé sur le compte du Tribunal dans les 30 jours dès l'expédition du présent arrêt. 5. Le présent arrêt est adressé au mandataire des recourants,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