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D-6290/2018 vom 29. Juni 2020</w:t>
      </w:r>
    </w:p>
    <w:p>
      <w:r>
        <w:t>Bundesverwaltungsgericht, 2020-06-29, IT</w:t>
      </w:r>
    </w:p>
    <w:p>
      <w:r>
        <w:rPr>
          <w:b/>
        </w:rPr>
        <w:t xml:space="preserve">Quelle: </w:t>
      </w:r>
      <w:r>
        <w:t>https://mcp.opencaselaw.ch/entscheid/bvger_D-6290_2018</w:t>
      </w:r>
    </w:p>
    <w:p>
      <w:r>
        <w:t>FR: TAF D-6290/2018 du 29 juin 2020</w:t>
      </w:r>
    </w:p>
    <w:p>
      <w:r>
        <w:t>IT: TAF D-6290/2018 del 29 giugno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D-6290/2018 e D-6320/2018 sono congiunte.</w:t>
      </w:r>
    </w:p>
    <w:p>
      <w:r>
        <w:rPr>
          <w:b/>
        </w:rPr>
        <w:t>E. 2</w:t>
      </w:r>
    </w:p>
    <w:p>
      <w:r>
        <w:t>I ricorsi sono respinti.</w:t>
      </w:r>
    </w:p>
    <w:p>
      <w:r>
        <w:rPr>
          <w:b/>
        </w:rPr>
        <w:t>E. 3</w:t>
      </w:r>
    </w:p>
    <w:p>
      <w:r>
        <w:t>Le domande di assistenza giudiziaria sono accolte.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Questa sentenza è comunicata ai ricorrenti, alla SEM e all'autorità cantonale. Il presidente del collegio: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