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D-6273/2012 vom 20. Februar 2013</w:t>
      </w:r>
    </w:p>
    <w:p>
      <w:r>
        <w:t>Bundesverwaltungsgericht, 2013-02-20, DE</w:t>
      </w:r>
    </w:p>
    <w:p>
      <w:r>
        <w:rPr>
          <w:b/>
        </w:rPr>
        <w:t xml:space="preserve">Quelle: </w:t>
      </w:r>
      <w:r>
        <w:t>https://mcp.opencaselaw.ch/entscheid/bvger_D-6273_2012</w:t>
      </w:r>
    </w:p>
    <w:p>
      <w:r>
        <w:t>FR: TAF D-6273/2012 du 20 février 2013</w:t>
      </w:r>
    </w:p>
    <w:p>
      <w:r>
        <w:t>IT: TAF D-6273/2012 del 20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Dem Beschwerdeführer werden reduzierte Verfahrenskosten in der Höhe von Fr. 900.-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Das BFM wird angewiesen, dem Beschwerdeführer eine Parteientschädigung in der Höhe von Fr. 300.- (inkl. Spesen und Mehrwertsteuer) auszurichten.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