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D-6268/2015 vom 8. Oktober 2015</w:t>
      </w:r>
    </w:p>
    <w:p>
      <w:r>
        <w:t>Bundesverwaltungsgericht, 2015-10-08, DE</w:t>
      </w:r>
    </w:p>
    <w:p>
      <w:r>
        <w:rPr>
          <w:b/>
        </w:rPr>
        <w:t xml:space="preserve">Quelle: </w:t>
      </w:r>
      <w:r>
        <w:t>https://mcp.opencaselaw.ch/entscheid/bvger_D-6268_2015</w:t>
      </w:r>
    </w:p>
    <w:p>
      <w:r>
        <w:t>FR: TAF D-6268/2015 du 8 octobre 2015</w:t>
      </w:r>
    </w:p>
    <w:p>
      <w:r>
        <w:t>IT: TAF D-6268/2015 del 8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D-6268/2015 Urteil vom 8. Oktober 2015 Besetzung Einzelrichter Martin Zoller, mit Zustimmung von Richter Daniele Cattaneo; Gerichtsschreiber Patrick Weber. Parteien A._______, geboren (...), Eritrea, (...), Beschwerdeführer, gegen Staatssekretariat für Migration (SEM), Quellenweg 6, 3003 Bern, Vorinstanz. Gegenstand Nichteintreten auf Asylgesuch und Wegweisung (Dublin-Verfahren); Verfügung des SEM vom 21. September 2015 / N (...). Das Bundesverwaltungsgericht stellt fest, dass der Beschwerdeführer am 7. Juni 2015 in die Schweiz einreiste und am 8. Juni 2015 ein Asylgesuch stellte, dass er vom SEM am 15. Juni 2015 zu seiner Person, seinem Reiseweg und summarisch zu seinen Gesuchsgründen befragt wurde, dass er bei dieser Gelegenheit vorbrachte, eritreischer Staatsbürger zu sein, und das Land am (...) Januar 2015 wegen des bevorstehenden Militärdienstes verlassen zu haben, dass er schliesslich von Libyen aus Ende Mai 2015 auf dem Seeweg nach Italien und weiter in die Schweiz gefahren sei, dass er in Italien behördlich registriert, aber nicht daktyloskopiert worden sei, dass er sich auf Nachfrage hin gegen eine Rückkehr nach Italien aussprach und vorbrachte, er habe keinen Bezug zu diesem Land, dass er an keinen gesundheitlichen Beschwerden leide, dass das SEM am 16. Juli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mit Verfügung vom 21. September 2015 (eröffnet am 28. September 2015) in Anwendung von Art. 31a Abs. 1 Bst. b AsylG (SR 142.31) auf das Asylgesuch des Beschwerdeführers nicht eintrat und dessen Wegweisung aus der Schweiz nach Italien anordnete, wobei das Staatssekretariat in seinem Entscheid - unter Verweis auf die einschlägigen Bestimmungen des Dublin-Verfahrens und die illegale Einreise des Beschwerdeführers in den Schengen-Raum - festhielt, Italien sei für das Asylverfahren zuständig, dass das Staatssekretariat zugleich eine Ausreisefrist auf den Tag nach Ablauf der Beschwerdefrist ansetzte, den zuständigen Kanton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2. Oktober 2015 Beschwerde erhob, dass er die Aufhebung der angefochtenen Verfügung und die Rückweisung der Sache ans SEM zur Neubeurteilung beantragte, dass eventualiter die Vorinstanz anzuweisen sei, sein Asylgesuch in der Schweiz im Rahmen eines Selbsteintritts zu prüfen, dass er in prozessualer Hinsicht die Gewährung der unentgeltlichen Rechtspflege (Art. 65 Abs. 1 VwVG) samt Entbindung von der Vorschussleistungspflicht sowie den Erlass vorsorglicher Massnahmen beantragte, dass er zur Begründung vorbrachte, am 22. September 2015 hätten die EU-Innenminister beschlossen, 120'000 Flüchtlinge aus Italien, Griechenland und Ungarn auf das restliche Europa zu verteilen, dass demnach viele Personen, für welche aktuell noch Italien im Rahmen des Dublin-Vertrags zuständig sei, auf andere Länder verteilt werden würden, dass die Schweiz gemäss Aussage der zuständigen Bundesrätin an diesem Verteilschlüssel partizipieren werde, was vom SEM im Entscheid nicht berücksichtigt worden sei, dass die Vorinstanz gehalten gewesen wäre, einen Selbsteintritt gestützt auf Art. 29a Abs. 3 der Asylverordnung 1 vom 11. August 1999 (AsylV 1, SR 142.311) vorzunehmen, dass gemäss Art. 5 Abs. 2 der Bundesverfassung der Schweizerischen Eidgenossenschaft vom 18. April 1999 (BV, SR 101) staatliches Handeln immer im öffentlichen Interesse stehen und verhältnismässig sein müsse, dass die Schweiz bald angeben werde, wie viele Gesuche aus Italien im Rahmen der Umverteilung durch die schweizerischen Behörden behandelt würden, weshalb eine Wegweisung im aktuellen Zeitpunkt als unverhältnismässig erscheine, dass diese Aspekte im Rahmen der vorinstanzlichen Ermessensausübung unberücksichtigt geblieben seien, wodurch das SEM sein Ermessen im Sinne einer Rechtsverletzung unterschritten und damit Art. 29 Abs. 1 BV (Anspruch auf ein faires Verfahren) verletzt habe, dass er als Eritreer genau zu derjenigen Zielgruppe, für welche eine Umverteilung geplant sei, gehöre, weshalb die Behandlung seines Gesuchs durch Italien als unwahrscheinlich zu bezeichnen sei, dass nach dem Gesagten als widersprüchlich erscheine, wenn die Schweiz aufgrund der geltenden Rechtslage auf sein Gesuch nicht eintrete, obwohl später aufgrund der Umverteilung vergleichbare Gesuche durch das SEM geprüft werden würden, dass er in Italien überdies nie registriert worden sei und sich die Zuständigkeit gemäss der Dublin-Regelung nur aufgrund der versäumten Reaktion der italienischen Behörden auf eine entsprechende Anfrage der Schweiz ergeben habe, dass ihm deshalb die Schweiz die Chance auf ein faires Asylverfahren zu ermöglichen habe, dass die vorinstanzlichen Akten am 6. Oktober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[SR 173.32] sowie Art. 83 Bst. d Ziff. 1 BGG [SR 173.110]),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mit dem Entscheid in der Hauptsache der Antrag auf Erlass vorsorglicher Massnahmen gegenstandslos wird,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erreichte, und zwar ohne gültigen Einreisetitel und somit illegal, und er in der Folge von Italien kommend in die Schweiz gelangte, dass bei dieser Sachlage - gemäss der Bestimmung von Art. 13 Abs. 1 Dublin-III-VO - Italien für die Prüfung seines Asylantrages zuständig ist, dass die Bestimmung von Art. 13 Abs. 1 Dublin-III-VO weder eine vorgängige Registrierung respektive daktyloskopische Erfassung noch eine Asylantragstellung im zuständigen Staat voraussetzt, weshalb die entsprechenden Beschwerdeargumente zu keiner anderen Sichtweise hinsichtlich Zuständigkeit führen, dass das Ersuchen des SEM vom 16. Juli 2015 um Aufnahme des Beschwerdeführers (nach Art. 21 Abs. 1 und 3 [je erster Unterabsatz] Dublin-III-VO) von Italien innert der vorliegend massgeblichen Frist von zwei Monaten nicht beantwortet wurde, womit dieses Land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aber geltend macht, die Feststellung des SEM, Italien sei zuständig, sei in Verletzung seines rechtlichen Gehörs (insbesondere Art. 5 Abs. 2 BV und Art. 29 Abs. 1 BV) ergangen, wobei er sich auf den geplanten EU-Verteilschlüssel für Antragsteller beruft, dass gemäss Art. 5 Abs. 2 BV staatliches Handeln im öffentlichen Interesse liegen und verhältnismässig sein muss, und laut Art. 29 Abs. 1 BV jede Person in Verfahren vor Gerichts- und Verwaltungsinstanzen Anspruch auf gleiche und gerechte Behandlung hat, dass jedoch in keiner Weise ersichtlich ist, inwiefern solche Rechte des Beschwerdeführers von der Vorinstanz verletzt worden sein sollten, handelt es sich beim geplanten EU-Verteilschlüssel für Antragsteller um ein Regelwerk, welches noch nicht abschliessend formuliert wurde beziehungsweise welches für die Schweiz noch nicht in Kraft steht, dass die Asylbehörden der Schweiz aber gehalten sind, geltendes Recht und mithin die Dublin-III-VO anzuwenden, dass im Weiteren noch nicht genau absehbar ist, welche Personen in welchem Zeitpunkt von einer allfälligen Umverteilung erfasst würden, dass die Nichtberücksichtigung eines allfällig zukünftig relevanten Regelwerks durch das SEM entgegen den Beschwerdevorbringen mithin nicht als Gehörsverletzung beziehungsweise gesetzeswidrige Ermessensausübung qualifiziert werden kann (zur Ermessensklausel vgl. auch untenstehend S. 8), dass der Beschwerdeführer gegen eine Überstellung nach Italien im Wesentlichen einwendet, er habe keinerlei Bezug zu diesem Land und dort kein Asylgesuch gestellt, dass jedoch aufgrund der Akten keine Gründe ersichtlich sind, welche in rechtserheblicher Weise gegen seine Überstellung in diesen Staat sprechen,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wonach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ein junger Mann, welcher sich als gesund bezeichnet - davon ausgegangen werden darf, er sei durchaus in der Lage, in Italien gegenüber den dort zuständigen Behörden seine Rechte wahrzunehmen und eine hinreichende Lebensgrundlage zu finden, dass diesen Erwägungen gemäss Italien für die Behandlung der Asylanträge des Beschwerdeführers zuständig ist und aufgrund der Akten keine Gründe ersichtlich sind, welche zu einem Selbsteintritt auf das Gesuch in Anwendung der Ermessensklausel gemäss Art. 17 Abs. 1 Dublin-III-VO führen würden, indem die Schweiz aus völkerrechtlichen Gründen geradezu verpflichtet wäre, sich für das Gesuch als zuständig zu erklären (vgl. dazu BVGE 2010/45 E. 5), dass der Beschwerdeführer entgegen seinen Vorbringen auch aus Art. 29a Abs. 3 AsylV 1 nichts für sich ableiten kann, da diese Bestimmung in Verbindung mit Art. 17 Abs. 1 Dublin-III-VO dem SEM einen Ermessensspielraum einräumt, dass vor dem Hintergrund der persönlichen Situation des Beschwerdeführers und der gemäss obenstehenden Erwägungen genügenden Auseinandersetzung des Staatssekretariats mit dieser kein Anlass zur Annahme besteht, das SEM hätte seinen Ermessensspielraum nicht ordnungsgemäss genutzt, da es nach dem Gesagten auf eine Auseinandersetzung mit dem erwähnten EU-Regelwerk verzichten konnte und jedenfalls keine Rechtsverletzung im Sinne von Art. 106 Abs. 1 AsylG beging (vgl. Urteil des Bundesverwaltungsgerichts E-641/2014 vom 13. März 2015 E. 4 ff.), dass an dieser Stelle nochmals auf den Umstand, wonach die Dublin-III-VO den Schutzsuchenden kein Recht einräumt, den ihren Antrag prüfenden Staat selber auszuwählen, hinzuweisen ist (vgl. BVGE 2010/45 E. 8.3),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das Gesuch um Gewährung der unentgeltlichen Rechtspflege (im Sinne von Art. 65 Abs. 1 VwVG) abzuweisen ist, da sich die Beschwerde von Anfang an als aussichtslos erwies, dass demnach die Kosten des Verfahrens von Fr. 600.- dem Beschwer­deführer aufzuerlegen sind (Art. 63 Abs. 1 VwVG; Art. 1-3 des Regle­ments vom 21. Februar 2008 über die Kosten und Entschädigungen vor dem Bundesverwaltungsgericht [VGKE, SR 173.320.2]).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