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D-6268/2010 vom 8. September 2010</w:t>
      </w:r>
    </w:p>
    <w:p>
      <w:r>
        <w:t>Bundesverwaltungsgericht, 2010-09-08, DE</w:t>
      </w:r>
    </w:p>
    <w:p>
      <w:r>
        <w:rPr>
          <w:b/>
        </w:rPr>
        <w:t xml:space="preserve">Quelle: </w:t>
      </w:r>
      <w:r>
        <w:t>https://mcp.opencaselaw.ch/entscheid/bvger_D-6268_2010</w:t>
      </w:r>
    </w:p>
    <w:p>
      <w:r>
        <w:t>FR: TAF D-6268/2010 du 8 septembre 2010</w:t>
      </w:r>
    </w:p>
    <w:p>
      <w:r>
        <w:t>IT: TAF D-6268/2010 del 8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D-6268/2010/dcl {T 0/2} Urteil vom 8. September 2010 Besetzung Einzelrichter Martin Zoller, mit Zustimmung von Richterin Regula Schenker Senn; Gerichtsschreiber Daniel Widmer. Parteien A._______, geboren (...), Nigeria, c/o (...), Beschwerdeführer, gegen Bundesamt für Migration (BFM), Quellenweg 6, 3003 Bern, Vorinstanz. Gegenstand Nichteintreten auf Asylgesuch und Wegweisung; Verfügung des BFM vom 30. August 2010 / N (...). Das Bundesverwaltungsgericht stellt fest und erwägt, dass der Beschwerdeführer eigenen Angaben zufolge im Mai 2010 Nigeria per (...) verliess und über (...) nach (...) gelangte, von dort (...) an einen ihm unbekannten Ort in Europa weiterreiste und am 19. Juli 2010 mit der Hilfe von (...) unter Umgehung der Grenzkontrolle in die Schweiz gelangte, dass er am 20. Juli 2010 in (...) um Asyl nachsuchte und, da er bei der Meldung des Asylgesuchs keine Ausweispapiere abgab, noch gleichentags schriftlich aufgefordert wurde, innert 48 Stunden Ausweispapiere nachzureichen, verbunden mit der Androhung, im Unterlassungsfall werde auf das Asylgesuch nicht eingetreten (...), dass er (...) am 3. August 2010 zur Person befragt (...) und am 12. August 2010 in Anwendung von Art. 29 Abs. 1 des Asylgesetzes vom 26. Juni 1998 (AsylG, SR 142.31) ebenda durch das Bundesamt zu den Asylgründen angehört wurde (...), dass er anlässlich der Anhörungen im Wesentlichen geltend machte, er sei nigerianischer Staatsangehöriger aus dem (...), und sein Vater habe (...) einen grossen Bauernhof besessen, wo er - der Beschwerdeführer - (...) zuständig gewesen sei, dass der Umstand, dass sein Vater den Bauernhof in (...) besass, jedoch nicht aus diesem Dorf stammte, zu Spannungen und Konflikten geführt habe, während denen sein Vater immer wieder von Jugendlichen aus (...) aufgefordert worden sei, ihnen Geld zu bezahlen, damit sie ihn in Ruhe liessen, dass er im Jahr 2008 von (...) Personen aus (...) überfallen und (...) verletzt worden sei, deshalb stark geblutet habe, ihm sein Vater und sein Bruder zu Hilfe gekommen seien und ihn zu (...) gebracht hätten, dass er sich im April 2010 bei (...) aufgehalten habe, um Geld für gelieferte Produkte einzuziehen, als er erfahren habe, dass Bewohner von (...) sein Dorf (...) überfallen hätten, weshalb er sich sofort zu seinem Elternhaus begeben habe, dass er dort seinen Vater und seine (...) Brüder ermordet vorgefunden habe, während seine Mutter und seine (...) Schwestern verschwunden gewesen seien, dass er aus Angst um sein Leben sofort in die nahe gelegene Stadt (...) geflohen sei, wo er gleichentags (...) genommen habe, damit bis zu einem ihm unbekannten Ort in (...) gefahren und, nach einem Aufenthalt von (...), nach (...) weitergereist sei, wo er die Reise nach Europa (...) angetreten habe, dass das BFM mit am selben Tag eröffneter Verfügung vom 30. August 2010 gestützt auf Art. 32 Abs. 2 Bst. a AsylG auf das Asylgesuch des Beschwerdeführers nicht eintrat und dessen Wegweisung aus der Schweiz anordnete, wobei er diese am Tag nach Eintritt der Rechtskraft zu verlassen habe, dass die Vorinstanz zur Begründung ihres Entscheids im Wesentlichen ausführte, der Beschwerdeführer habe den Asylbehörden innerhalb der ihm dazu eingeräumten Frist von 48 Stunden ohne entschuldbare Gründe keine Reise- oder Identitätspapiere eingereicht, dass er erklärt habe, er habe weder jemals einen Reisepass noch eine Identitätskarte besessen oder beantragt, da er im Dorf gelebt habe, wo Dokumente generell nicht wichtig seien und um sich auszuweisen jeweils gesagt habe, er sei (...) und trage denselben Namen, dass er keine Identitätskarte besessen habe, weil er sich darum wegen der Arbeit auf dem Bauernhof aus zeitlichen Gründen nicht habe kümmern können, und nicht gewusst habe, dass er im Ausland einen Reisepass benötige, dass er deshalb und mangels Kontakten mit Nigeria auch keine Dokumente nachreichen könne, dass diese Aussagen - so das BFM - als Standardvorbringen vieler Asylsuchender zu werten seien, welche nicht gewillt seien, den Asylbehörden ihre Identitäts- und Reisepapiere auszuhändigen, dass auch das Fehlen jeglichen nachvollziehbaren Bemühens, seine Identität durch rechtsgenügliche, authentische Papiere zu belegen, darauf schliessen lasse, dass er nicht bereit sei, solche Ausweispapiere vorzulegen, dass als starkes Indiz für die bewusste Nichtabgabe von Papieren trotz vorhandener Möglichkeiten dazu die äusserst pauschale Schilderung der Umstände der Reise vom Herkunftsland nach Europa zu werten sei, wonach er ohne Reisedokumente und ohne Kontrollen von Nigeria in die Schweiz gelangt sei, dass diese Einschätzung durch die Unterschrift des Beschwerdeführers erhärtet werde, welche sich deutlich lesbar aus den Buchsta-ben (...) zusammensetze, jedoch keinerlei Übereinstimmung mit den von diesem im Asylverfahren genannten Personalien aufweise, dass demnach keine entschuldbaren Gründe für die Nichteinreichung der erforderlichen Dokumente vorliegen würden, dass aufgrund der unglaubhaften Angaben im Zusammenhang mit der Schilderung des Reisewegs beziehungsweise der Reisemodalitäten erste Zweifel an der Glaubhaftigkeit der geltend gemachten Ausreisegründe aufkommen würden, welche durch die tatsachenwidrigen Angaben zu den vom Beschwerdeführer geltend gemachten Ereignissen verstärkt würden, dass sich der Überfall auf (...) gemäss gesicherten Kenntnissen des BFM nicht zwischen den beiden vom Beschwerdeführer genannten Dörfern abgespielt habe und auch seine Aussagen im Zusammenhang mit der nach Enugu führenden Autostrasse nicht mit dem tatsächlichen Geschehen übereinstimmten, dass er wahrheitswidrig angegeben habe, (...) gehöre zur (...) (LGA), wogegen es - so das BFM - in (...) keine LGA gebe, die lediglich (...) heisse, dass seine Aussagen betreffend den Vorfall vom 3. August 2010 (...) widersprüchlich seien und sein Verhalten im Zusammenhang mit dem Überfall auf sein Dorf nach der Ankunft am Tatort jeglicher Plausibilität widerspreche, dass seine Schilderungen der Ereignisse generell schematisch und knapp seien, und seinen Darstellungen die typischen Merkmale (Realkennzeichen) wie Detailreichtum, die Beschreibung von Emotionen und Gedankengängen, die räumliche und zeitliche Verknüpfung der erzählten Ereignisse sowie die Schilderungen von nebensächlichen und ausgefallenen Einzelheiten, die normalerweise die Beschreibung von tatsächlich erlebten Begebenheiten prägten, fehlten, dass sich mithin seine Verfolgungsvorbringen als offensichtlich unglaubhaft erwiesen, weshalb es sich erübrige, deren Asylrelevanz zu überprüfen, dass der Vollzug der Wegweisung zulässig, zumutbar und möglich sei, dass für die weitere Begründung auf die vorinstanzliche Verfügung zu verweisen ist, dass der Beschwerdeführer mit Eingabe vom 2. September 2010 (Datum des Poststempels) gegen diesen Entscheid beim Bundesverwalt-ungsgericht Beschwerde erhob und dabei sinngemäss beantragte, es sei der angefochtene Entscheid aufzuheben, die Sache an die Vorinstanz zurückzuweisen und diese anzuweisen, auf das Asylgesuch einzutreten, dass die vorinstanzlichen Akten am 3. September 2010 vollständig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sich die Beschwerde mit keinem Wort zu den fehlenden Reise- beziehungsweise Identitätspapieren und den Gründen, weshalb diese innert der gesetzlichen Frist nicht nachgereicht wurden, äussert, dass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nicht darzulegen vermag, dass er durch nicht selbst zu verantwortende Umstände an der unverzüglichen Einreichung von Reise- oder Identitätspapieren im Sinne von Art. 32 Abs. 2 Bst. a AsylG gehindert worden sei (Art. 32 Abs. 3 Bst. a AsylG), dass - wie bereits erwähnt - seit dem 1. Januar 2007 bei Anwendung von Art. 32 Abs. 2 Bst. a AsylG die Flüchtlingseigenschaft Prozessgegenstand des Beschwerdeverfahrens bildet und sich die Offensichtlichkeit deren Fehlens auch auf die Asylrelevanz beziehen kann (vgl. BVGE 2007/8 E. 5.6.6),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in der Beschwerde nichts Neues geltend gemacht, sondern sinngemäss lediglich an den bisherigen Sachverhaltsvorbringen festgehalten und um Gewährung eines Aufenthalts von einer gewissen Dauer ersucht wird, damit der Beschwerdeführer seine Verantwortung gegenüber seiner überlebenden Mutter und seinen (...) überlebenden Schwestern wahrnehmen könne, dass die geltend gemachten Verfolgungsvorbringen durch die Vorinstanz zu Recht als offensichtlich unglaubhaft qualifiziert wurden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im Sinne von Art. 3 der Konvention vom 4. November 1950 zum Schutze der Menschenrechte und Grundfreiheiten (EMRK, SR 0.101)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angesichts der offensichtlich unglaubhaften Angaben des Beschwerdeführers nicht davon auszugehen ist, dieser besitze in seinem Herkunftsstaat kein Beziehungsnetz, dass er noch jung ist und, soweit aktenkundig, an keinen schwerwiegenden gesundheitlichen Problemen leidet,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 das BFM, (...)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