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D-625/2013 vom 14. Februar 2013</w:t>
      </w:r>
    </w:p>
    <w:p>
      <w:r>
        <w:t>Bundesverwaltungsgericht, 2013-02-14, DE</w:t>
      </w:r>
    </w:p>
    <w:p>
      <w:r>
        <w:rPr>
          <w:b/>
        </w:rPr>
        <w:t xml:space="preserve">Quelle: </w:t>
      </w:r>
      <w:r>
        <w:t>https://mcp.opencaselaw.ch/entscheid/bvger_D-625_2013</w:t>
      </w:r>
    </w:p>
    <w:p>
      <w:r>
        <w:t>FR: TAF D-625/2013 du 14 février 2013</w:t>
      </w:r>
    </w:p>
    <w:p>
      <w:r>
        <w:t>IT: TAF D-625/2013 del 14 febbraio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D-625/2013 law/auj Urteil vom 14. Februar 2013 Besetzung Einzelrichter Walter Lang, mit Zustimmung von Richter Martin Zoller; Gerichtsschreiberin Jacqueline Augsburger. Parteien A._______, geboren am (...), Niederlande, c/o Empfangs- und Verfahrenszentrum, Döbelistrasse 13, 8280 Kreuzlingen, Beschwerdeführer, gegen Bundesamt für Migration (BFM),Quellenweg 6, 3003 Bern, Vorinstanz . Gegenstand Nichteintreten auf Asylgesuch und Wegweisung; Verfügung des BFM vom 31. Januar 2013 / N (...). Das Bundesverwaltungsgericht stellt fest, dass der Beschwerdeführer - ein niederländischen Staatsangehöriger - am 18. Januar 2013 in der Schweiz um Asyl nachsuchte, dass das BFM den Beschwerdeführer am 29. Januar 2013 zunächst zur Person (BzP) befragte und gleichentags im Beisein eines Hilfswerksvertreters gemäss Art. 29 des Asylgesetzes vom 26. Juni 1998 (AsylG, SR 142.31) zu den Asylgründen anhörte, dass der Beschwerdeführer anlässlich dieser Befragungen zur Begründung des Asylgesuchs im Wesentlichen geltend machte, er werde in den Niederlanden aus religiösen und politischen Gründen sowie wegen seiner Zugehörigkeit zur "B._______"-Gruppe verfolgt und diskriminiert, dass er zunächst wegen seiner buddhistischen Religionszugehörigkeit von Nachbarn belästigt, bedroht und u.a. zu Unrecht beschuldigt worden sei, ein vier- oder fünfjähriges Mädchen sexuell missbraucht zu haben, dass er seit 1997 oder 1998 aus psychischen Gründen arbeitsunfähig sei und deshalb von der "B._______"-Gruppe, welcher er angehöre, eine monatliche Geldleistung beziehe, und er befürchte, dass auch er eines Tages von Kürzungen im holländischen Sozialversicherungssystem betroffen sein könnte, welche bereits zu einem Anstieg der Suizidrate um 5 Prozent geführt hätten, dass er gegen solche Missstände protestiert habe und die Polizei ihn deswegen im Jahr 2011 fünf Mal festgenommen und jeweils während eines Tages festgehalten habe, dass er zahlreiche Anzeigen gegen die Polizei und gegen Dritte eingereicht habe, welche sich ihm gegenüber in ungesetzlicher Weise verhalten hätten, und die Polizei ihm untersagt habe, weitere Anzeigen einzureichen, dass er Missstände bei der Polizei und der Justiz untersucht, Briefe an Richter und Staatsanwälte geschickt und die Einrichtung eines nationalen Menschenrechtstribunals gefordert sowie gegen Genozide in Irak, Afghanistan und den Niederlanden protestiert habe, dass das BFM mit am 1. Februar 2013 mündlich eröffneter Verfügung vom 31. Januar 2012 auf das Asylgesuch des Beschwerdeführers gestützt auf Art. 34 Abs. 1 des Asylgesetzes vom 26. Juni 1998 (AsylG, SR 142.31) nicht eintrat, die Wegweisung aus der Schweiz verfügte, ihn - unter Androhung von Zwangsmitteln im Unterlassungsfall - aufforderte, die Schweiz am Tag nach Eintritt der Rechtskraft zu verlassen, feststellte, der Kanton C.______ sei verpflichtet, die Wegweisungsverfügung zu vollziehen, und dem Beschwerdeführer die editionspflichtigen Akten gemäss Aktenverzeichnis aushändigte, dass der Beschwerdeführer mit Eingabe vom 4. Februar 2013 und Ergänzungen vom 7. Februar und vom 12. Febuar 2013 gegen diesen Entscheid beim Bundesverwaltungsgericht Beschwerde erhob und darin sinngemäss beantragt, die vorinstanzliche Verfügung sei aufzuheben und er sei als Flüchtling anzuerkennen, dass die vorinstanzlichen Akten am 7. Februar 2013 per Fax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 unter Vorbehalt nachfolgender Erwägungen - einzutreten ist (Art. 108 Abs. 2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31. Januar 2013 keine Regelung betreffend Flüchtlingseigenschaft und Gewährung von Asyl enthält, dass mit dem sinngemässen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die angefochtene Verfügung aufhebt und die Sache zu neuer Entscheidung an die Vorinstanz zurückweist (vgl. BVGE 2011/30 E. 3 S. 568, BVGE 2011/9 E. 5 S. 116) ,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der Bundesrat mit Beschluss vom 25. Juni 2003 die Niederlande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es genügt, wenn nicht auf den ersten Blick als unglaubhaft erkenn­bare Hinweise auf Verfolgung vorliegen, damit geprüft werden muss, ob die Flüchtlingseigenschaft im Sinne von Art. 3 AsylG erfüllt ist (vgl. BVGE 2011/8 E. 4.2 S. 108 f.), dass das BFM in der angefochtenen Verfügung ausführlich und zutreffend dargelegt hat, dass keine derartigen Hinweise auf Verfolgung vorliegen, dass es dabei aufgezeigt hat, dass die vom Beschwerdeführer geschilderten Verfolgungssituationen nicht objektivierbar sind, sondern seiner subjektiven Wahrnehmung entsprechen und im Zusammenhang mit den psychischen Problemen stehen dürften, derentwegen er eigenen Angaben zufolge seit zirka 15 Jahren arbeitsunfähig ist, dass die Vorinstanz ferner zu Recht festgehalten hat, dass das Vorgehen der niederländischen Behörden im Zusammenhang mit den geltend gemachten Problemen mit der niederländischen Polizei und Justiz - die Glaubhaftigkeit vorausgesetzt - rechtsstaatlich legitim und korrekt gewesen ist, dass dem Bundesamt auch insoweit zuzustimmen ist, als Behörden nicht verpflichtet sind, offensichtlich unbegründete Anzeigen und Beschwerden zu behandeln, dass für die Einzelheiten zwecks Vermeidung von Wiederholungen auf die Erwägungen in der angefochtenen Verfügung zu verweisen ist, dass in der Beschwerde im Wesentlichen die bereits im erstinstanzlichen Verfahren gemachten Vorbringen wiederholt werden, wobei einige Persönlichkeiten namentlich genannt werden, welche die behauptete Verfolgung des Beschwerdeführers aufgrund seiner politischen Meinungsäusserungen veranlasst haben sollen, dass der Beschwerdeführer sich über "den anonymen Richter" (bzw. die für die angefochtene Verfügung zuständigen Mitarbeiter des BFM) in einer Weise beklagt, die aufgrund des Protokolls der Anhörung, bei welcher zudem eine Hilfswerksvertretung anwesend war, nicht nachvollziehbar ist, und in keiner Weise dargetan wird, inwiefern die Erwägungen der Vorinstanz unzutreffend sein sollten, dass schliesslich auch die undifferenzierten Ansichten des Beschwerdeführers über die niederländischen Behörden, europäische Juristen und die Konvention vom 4. November 1950 zum Schutze der Menschenrechte und Grundfreiheiten (EMRK, SR 0.101) nicht geeignet sind, zu einer anderen Einschätzung der Vorbringen zu führen, dass es dem Beschwerdeführer somit - auch unter Berücksichtigung eines weiten Verfolgungsbegriffes und eines tiefen Beweismasses - nicht gelingt, Hinweise auf Verfolgung ersichtlich zu machen, dass das BFM demnach zu Recht in Anwendung von Art. 34 Abs. 1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BFM zu Recht angeordnet wurde, dass das Bundesamt das Anwesenheitsverhältnis nach den gesetzlichen Bestimmungen über die vorläufige Aufnahme von Ausländerinnen und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dem Beschwerdeführer in den Niederlanden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den Niederlanden noch individuelle Gründe auf eine konkrete Gefährdung des Beschwerdeführers im Falle einer Rückkehr dorthin schliessen lassen, dass der Beschwerdeführer in den Niederlanden die Unterstützung seiner Verwandten sowie der Sozialwerke in Anspruch nehmen kann, dass der Vollzug der Wegweisung in die Niederlande für den Beschwerdeführer daher nicht unzumutbar ist, dass der Vollzug der Wegweisung des Beschwerdeführers in die Niederlande schliesslich möglich ist, da keine Vollzugshindernisse bestehen (Art. 83 Abs. 2 AuG) und er über die niederländische Staatsangehörigkeit sowie einen gültigen niederländischen Reisepass verfügt, dass es dem Beschwerdeführer demnach nicht gelungen ist darzutun, in­wiefern die angefochtene Verfügung Bundesrecht verletzen, den rechtserheblichen Sachverhalt unrichtig oder unvollständig feststellen oder unangemessen sein sollte (Art. 106 Abs. 1 AsylG), weshalb die Beschwerde abzuweisen ist, soweit auf diese einzutreten ist, dass bei diesem Ausgang des Verfahrens die Kosten von Fr. 600.- (Art. 1 - 3 VGKE)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