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D-6252/2019 vom 2. Dezember 2019</w:t>
      </w:r>
    </w:p>
    <w:p>
      <w:r>
        <w:t>Bundesverwaltungsgericht, 2019-12-02, DE</w:t>
      </w:r>
    </w:p>
    <w:p>
      <w:r>
        <w:rPr>
          <w:b/>
        </w:rPr>
        <w:t xml:space="preserve">Quelle: </w:t>
      </w:r>
      <w:r>
        <w:t>https://mcp.opencaselaw.ch/entscheid/bvger_D-6252_2019</w:t>
      </w:r>
    </w:p>
    <w:p>
      <w:r>
        <w:t>FR: TAF D-6252/2019 du 2 décembre 2019</w:t>
      </w:r>
    </w:p>
    <w:p>
      <w:r>
        <w:t>IT: TAF D-6252/2019 del 2 dicembre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D-6252/2019 lsu Urteil vom 2. Dezember 2019 Besetzung Einzelrichter Simon Thurnheer, mit Zustimmung von Richter David R. Wenger; Gerichtsschreiberin Andrea Beeler. Parteien A._______, geboren am (...), Nigeria, vertreten durch MLaw Eliane Schmid, Rechtsanwältin, Rechtsschutz der Region Tessin-Zentralschweiz Caritas Schweiz und SOS Ticino, Beschwerdeführer, gegen Staatssekretariat für Migration (SEM), Quellenweg 6, 3003 Bern, Vorinstanz. Gegenstand Nichteintreten auf Asylgesuch und Wegweisung (Dublin-Verfahren); Verfügung des SEM vom 18. November 2019 / N (...). Das Bundesverwaltungsgericht stellt fest, dass der Beschwerdeführer am 28. Oktober 2019 in der Schweiz um Asyl nachsuchte, dass ein am 31. Oktober 2019 durchgeführter Abgleich mit der europäischen Fingerabdruck-Datenbank (Zentraleinheit Eurodac) ergab, dass der Beschwerdeführer am (...). November 2015 in Italien ein Asylgesuch eingereicht hatte, dass das SEM gleichentags die italienischen Behörden um Übernahme des Beschwerdeführers ersuchte, dass am 5. November 2019 die Personalienaufnahme (PA) stattfand und am 8. November 2019 dem Beschwerdeführer im Rahmen des Dublin-Gespräches das rechtliche Gehör zur mutmasslichen Zuständigkeit Italiens zur Durchführung seines Asyl- und Wegweisungsverfahrens und zum beabsichtigten Nichteintreten auf sein Asylgesuch sowie zur Wegweisung nach Italien gewährt wurde, dass die italienischen Behörden das Übernahmeersuchen des SEM am 14. November 2019 guthiessen, dass das SEM mit Verfügung vom 18. November 2019 - eröffnet am 19. November 2019 -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November 2019 gegen diesen Entscheid beim Bundesverwaltungsgericht Beschwerde erhob und dabei beantragte, die angefochtene Verfügung sei aufzuheben, es sei die Zuständigkeit der Schweiz festzustellen und sein Asylgesuch materiell zu prüfen, dass eventualiter das Verfahren zur Neubeurteilung an die Vorinstanz zurückzuweisen sei, dass der Beschwerdeführer in formeller Hinsicht beantragte, der Beschwerde sei die aufschiebende Wirkung zu erteilen und die Vollzugsbehörden seien anzuweisen, von einer Überstellung nach Italien, während des hängigen Beschwerdeverfahrens abzusehen, dass er ferner um die Gewährung der unentgeltlichen Prozessführung sowie um den Verzicht auf Erhebung eines Kostenvorschusses ersuchte, dass die vorinstanzlichen Akten dem Bundesverwaltungsgericht am 27. November 2019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im Beschwerdeverfahren zwar die Sprache des angefochtenen Entscheides massgebend ist, indessen das Verfahren in einer anderen Amtssprache geführt werden kann, wenn die Parteien eine solche verwenden (vgl. Art. 33a Abs. 2 VwVG), dass das vorliegende Beschwerdeverfahren - in Übereinstimmung mit der Beschwerdeschrift - in deutscher Sprache geführt wird,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eine Aufhebung der angefochtenen Verfügung und Rückweisung der Sache an die Vorinstanz verlangt, weil sein Anspruch auf das rechtliche Gehör verletzt sei, da das SEM weder seine Pflicht zur Feststellung des rechtserheblichen Sachverhalts noch der Begründungspflicht Genüge getan habe, dass sich aus den folgenden Erwägungen allerdings ergibt, dass die diesbezüglichen Vorbringen nicht zu überzeugen vermögen, da vorliegend weder ein weiterer Abklärungsbedarf ersichtlich ist noch die vorinstanzliche Auseinandersetzung mit der Sache als ungenügend zu erkennen wäre, dass damit eine Rückweisung ausser Betracht fällt,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ein am 31. Oktober 2019 durchgeführter Abgleich mit der europäischen Fingerabdruck-Datenbank (Zentraleinheit Eurodac) ergab, dass der Beschwerdeführer am (...). November 2015 in Italien ein Asylgesuch eingereicht hatte, dass das SEM gestützt auf diese Sachlage die italienischen Behörden am 31. Oktober 2019 unter Anrufung von Art. 18 Abs. 1 Bst. b Dublin-III-VO um Wiederaufnahme des Beschwerdeführers ersuchte, dass das SEM nicht verpflichtet war, weitergehende Abklärungen zum Stand des Asylverfahrens oder zum Vorhandensein eines allfälligen Aufenthaltstitels zu tätigen, zumal der Beschwerdeführer zu letzterem Punkt keine substanziierten Angaben machen konnte und auch keine Beweismittel eingereicht hat, dass vorliegend vielmehr ausschlaggebend ist, dass die italienischen Behörden am 14. November 2019, ebenfalls gestützt auf Art. 18 Abs. 1 Bst. b Dublin-III-VO, ihre Zustimmung zum Übernahmeersuchen des SEM erklärten und somit nichts gegen ihre Zuständigkeit einzuwenden hatten, dass die grundsätzliche Zuständigkeit Italien für die Durchführung des Asyl- und Wegweisungsverfahrens somit gegeben ist, was vom Beschwerdeführer auch nicht bestritten wird, dass der Beschwerdeführer im Rahmen des ihm gewährten rechtlichen Gehörs zur Zuständigkeit Italiens geltend machte, er habe Angst, nach Italien zurückzukehren, da er dort anonyme Anrufe von unbekannten Nummern erhalten habe, wobei ihm in seiner Sprache gedroht worden sei, dass der Beschwerdeführer in seiner Rechtsmitteleingabe zusätzlich ausführte, in Italien bedürfe er im Hinblick auf die erhaltenen Drohanrufe zwingend Unterstützung, dass die Vorinstanz es unterlassen habe abzuklären, unter welchen Umständen die Drohanrufe erfolgt seien und inwiefern dem in Italien im Asylverfahren Rechnung getragen werde, dass er mit Blick auf seine Ausgangslage in Italien auf Bedingungen stossen werde, unter denen die Gewährleistung einer adäquaten Betreuung, verbunden mit einer angemessenen Unterbringung, als höchst fraglich bezeichnet werden müsse, dass davon auszugehen sei, ihm werde in Italien keine Unterkunft mehr zugeteilt, er werde dort auf der Strasse leben müssen und keine Unterstützung erhalten, dass das SEM in der angefochtenen Verfügung zu Recht erwog, es gebe keine Gründe für die Annahme, das Asylverfahren und die Aufnahmebedingungen für Asylsuchende in Italien wiesen systemische Schwachstellen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die Urteile des EGMR Mohammed Hussein und andere gegen die Niederlande vom 2. April 2013 [Beschwerde-Nr. 27725/10] und A.S. gegen die Schweiz vom 30. Juni 2015 [Beschwerde-Nr. 39350/13]), dass es auch unter Berücksichtigung des sog. Salvini-Dekrets nach wie vor keine wesentlichen Gründe für die Annahme gibt, das Asylverfahren und die Aufnahmebedingungen für Antragsteller in Italien würden systemische Sachwachstellen aufweisen, die eine Gefahr einer unmenschlichen oder entwürdigen Behandlung im Sinne des Art. 4 der EU-Grundrechtecharta mit sich bringen, dass folglich gegenüber Italien eine Anwendung des Art. 3 Abs. 2 Dublin-III-VO nicht gerechtfertigt ist, wie das Bundesverwaltungsgericht in seiner Rechtsprechung wiederholt festgehalten hat (vgl. statt vieler: Urteile des BVGer E-5489/2019 vom 31. Oktober 2019, F-5371/2019 vom 29. Oktober 2019 und D-5451/2019 vom 24. Oktober 2019, je m.w.H.),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 indessen auf die Ausübung des Selbsteintrittsrecht ein einklagbarer Anspruch besteht, wenn die Überstellung des Antragsstellers in den an sich zuständigen Mitgliedstaat übergeordnetes Recht, namentlich eine Norm des Völkerrechts verletzen würden (vgl. BVGE 2010/45 E. 7.2; ferner Urteil des BVGer F-3457/2019 vom 11. Juli 2019 E. 4.4, je m.w.H.), dass zwar die Vermutung, Italien halte seine völkerrechtlichen Verpflichtungen ein, insbesondere mit Blick auf Art. 3 EMRK im Einzelfall widerlegt werden kann (vgl. BVGE 2010/45 E. 7.4 f.; Urteil des BVGer D-5698/2017 vom 6. März 2018 E. 5.3.1), dass der Beschwerdeführer jedoch entgegen der Beschwerde kein konkretes und ernsthaftes Risiko dargetan hat, die italienischen Behörden würden sich weigern, ihn aufzunehmen und seinen Antrag auf internationalen Schutz unter Einhaltung der Regeln der erwähnten Richtlinien zu prüfen, oder ihm dauerhaft die gemäss Aufnahmerichtlinien zustehenden minimalen Lebensbedingungen vorenthalten, dass er sich bei einer vorübergehenden Einschränkung im Übrigen nötigenfalls an die italienischen Behörden wenden und die ihm zustehenden Aufnahmebedingungen auf dem Rechtsweg einfordern könnte (vgl. Art. 26 Aufnahmerichtlinie), dass sich - neben den staatlichen Strukturen - auch zahlreiche private Hilfsorganisationen der Betreuung von Asylsuchenden und Flüchtlingen annehmen, bei denen der Beschwerdeführer bei Bedarf ebenfalls um Unterstützung nachsuchen kann, dass den Akten auch keine Gründe für die Annahme zu entnehmen sind, Italien werde in seinem Fall den Grundsatz des Non-Refoulements missachten und ihn zur Ausreise in ein Land zwingen, in dem sein Leib, Leben oder seine Freiheit aus einem Grund nach Art. 3 Abs. 1 AsylG gefährdet sind oder in dem er Gefahr laufen würde, zur Ausreise in ein solches Land gezwungen zu werden, dass Italien ferner ein Rechtsstaat ist, welcher über eine funktionierende Polizeibehörde verfügt, welche sowohl schutzwillig als auch schutzfähig ist, dass sich der Beschwerdeführer an die zuständigen italienischen Sicherheitsbehörden wenden kann, sollte er sich in Italien aufgrund anonymer Anrufe bedroht fühlen, dass der Beschwerdeführer als alleinstehender Mann ohne nennenswerte gesundheitliche Probleme als nicht besonders schutzbedürftig zu qualifizieren ist und das drohende Risiko einer Verletzung von Art. 3 EMRK vorliegend unter Würdigung aller Umstände als zu gering erscheint, dass spezifische Abklärungen zu tätigen beziehungsweise von Italien individuelle Garantien zu verlangen wären (vgl. BVGE 2017 VI/10 E. 5.5 ff. m.w.H.; Urteil des BVGer D-2513/2019 vom 28. Mai 2019 E. 8.1), soweit letzteres vom Beschwerdeführer überhaupt gefordert wird, dass kein Grund zur Annahme besteht, der Beschwerdeführer gerate in Italien wegen fehlenden Zugangs zum Asylverfahren oder ungenügender Aufenthaltsbedingungen in eine existenzielle Notlage, dass dem SEM bei der Anwendung von Art. 29a Abs. 3 AsylV 1 Ermessen zukommt (vgl. BVGE 2015/9 E. 7 f.), dass das Bundesverwaltungsgericht aufgrund der Kognitionsbeschränkung seine Beurteilung im Wesentlichen darauf beschränkt, ob das SEM den Sachverhalt diesbezüglich korrekt und vollständig erhoben, allen wesentlichen Umständen Rechnung getragen und seinen Ermessensspielraum genutzt hat (Art. 106 Abs. 1 Bst. a und b AsylG), dass die angefochtene Verfügung unter diesem Blickwinkel nicht zu beanstanden ist, dass den Akten insbesondere keine Hinweise auf einen Ermessensmissbrauch oder eine Über- respektive Unterschreitung des Ermessens zu entnehmen sind, dass sich das Gericht deshalb in diesem Zusammenhang weiterer Äusserungen enthält, dass nach dem Gesagten kein Grund für eine Anwendung der Ermessenklauseln von Art. 17 Dublin-III-VO besteht und dass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richtigerweise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mit vorliegendem Urteil die Anträge auf Erlass einer superprovisorischen Massnahme und Gewährung der aufschiebenden Wirkung der Beschwerde gegenstandslos geworden sind, dass das Gesuch um Gewährung der unentgeltlichen Prozessführung abzuweisen ist, weil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dass damit der Antrag auf Befreiung von der Kostenvorschusspflicht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Andrea Beeler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