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D-6251/2010 vom 7. September 2010</w:t>
      </w:r>
    </w:p>
    <w:p>
      <w:r>
        <w:t>Bundesverwaltungsgericht, 2010-09-07, DE</w:t>
      </w:r>
    </w:p>
    <w:p>
      <w:r>
        <w:rPr>
          <w:b/>
        </w:rPr>
        <w:t xml:space="preserve">Quelle: </w:t>
      </w:r>
      <w:r>
        <w:t>https://mcp.opencaselaw.ch/entscheid/bvger_D-6251_2010</w:t>
      </w:r>
    </w:p>
    <w:p>
      <w:r>
        <w:t>FR: TAF D-6251/2010 du 7 septembre 2010</w:t>
      </w:r>
    </w:p>
    <w:p>
      <w:r>
        <w:t>IT: TAF D-6251/2010 del 7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(...) (per Kurier; in Kopie) (zuständige kantonale Behörde) (in Kopie) Der Einzelrichter: Der Gerichtsschreiber: Hans Schürch Christoph Basler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