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D-6243/2023 vom 21. November 2023</w:t>
      </w:r>
    </w:p>
    <w:p>
      <w:r>
        <w:t>Bundesverwaltungsgericht, 2023-11-21, DE</w:t>
      </w:r>
    </w:p>
    <w:p>
      <w:r>
        <w:rPr>
          <w:b/>
        </w:rPr>
        <w:t xml:space="preserve">Quelle: </w:t>
      </w:r>
      <w:r>
        <w:t>https://mcp.opencaselaw.ch/entscheid/bvger_D-6243_2023</w:t>
      </w:r>
    </w:p>
    <w:p>
      <w:r>
        <w:t>FR: TAF D-6243/2023 du 21 novembre 2023</w:t>
      </w:r>
    </w:p>
    <w:p>
      <w:r>
        <w:t>IT: TAF D-6243/2023 del 21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D-6243/2023 Urteil vom 21. November 2023 Besetzung Einzelrichterin Daniela Brüschweiler, mit Zustimmung von Richter Simon Thurnheer; Gerichtsschreiberin Regula Frey. Parteien A._______, geboren am (...), Afghanistan, (...), Beschwerdeführer, gegen Staatssekretariat für Migration (SEM), Quellenweg 6, 3003 Bern, Vorinstanz. Gegenstand Nichteintreten auf Asylgesuch und Wegweisung (Dublin-Verfahren); Verfügung des SEM vom 10. November 2023 / N (...). Das Bundesverwaltungsgericht stellt fest, dass der Beschwerdeführer am 12. Juli 2023 in der Schweiz um Asyl nachsuchte, wobei er angab, minderjährig zu sein, dass ein Abgleich seiner Fingerabdrücke mit der europäischen Fingerabdruck-Datenbank (Zentraleinheit Eurodac) vom 17. Juli 2023 ergab, dass er am (...). Juli 2023 bereits in Kroatien um Asyl nachgesucht hatte, dass er am 18. Juli 2023 die ihm zugewiesene Rechtsvertretung mandatierte, dass das SEM am 2. August 2023 - im Beisein der Rechtsvertretung - die Erstbefragung unbegleiteter minderjähriger Asylsuchender (EB UMA) durchführte, dass der Beschwerdeführer unter anderem angab, er könne nicht nach Kroatien zurückkehren, dort sei er am meisten belästigt und schlecht behandelt worden, dass er seinen Gesundheitszustand betreffend angab, er sei unterwegs psychischen Belastungen ausgesetzt gewesen, sonst gehe es ihm gut, dass das von der Vorinstanz in Auftrag gegebene Altersgutachten des Instituts für Rechtsmedizin (...) vom 16. August 2023 zum Ergebnis gelangte, in Zusammenschau aller Untersuchungsbefunde ergebe sich ein durchschnittliches Lebensalter von 18 bis 23 Jahren und ein Mindestalter von 19 Jahren, dass das SEM die kroatischen Behörden am 17. August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31. August 2023 von Kroatien gestützt auf Art. 20 Abs. 5 Dublin-III-VO entsprochen wurde, dass die Vorinstanz dem Beschwerdeführer mit Schreiben vom 4. September 2023 schriftlich das rechtliche Gehör zur beabsichtigten Anpassung seines Geburtsdatums im Zentralen Migrationsinformationssystem (ZEMIS) und folglich seiner Behandlung als volljährige Person im weiteren Verfahren gewährte, dass der Beschwerdeführer dazu mit Eingabe vom 6. September 2023 Stellung nahm, wobei er an der Richtigkeit des von ihm angegebenen Geburtsdatums festhielt, dass das SEM mit Verfügung vom 7. November 2023 - eröffnet am 10. November 2023 - in Anwendung von Art. 31a Abs. 1 Bst. b AsylG (SR 142.31) auf sein Asylgesuch nicht eintrat, seine Wegweisung nach Kroatien anordnete und den Beschwerdeführer aufforderte, die Schweiz am Tag nach Ablauf der Beschwerdefrist zu verlassen, dass es gleichzeitig auf die einer allfälligen Beschwerde von Gesetzes wegen fehlende aufschiebende Wirkung hinwies, den Kanton B._______ mit dem Vollzug der Wegweisung beauftragte und die Änderung des Geburtsdatums des Beschwerdeführers im ZEMIS verfügte, dass die zugewiesene Rechtsvertretung dem SEM am 13. November 2023 die Mandatsniederlegung mitteilte, dass der Beschwerdeführer mit Eingabe vom 14. November 2023 gegen diese Verfügung beim Bundesverwaltungsgericht Beschwerde erhob und beantragte, die angefochtene Verfügung sei aufzuheben, es sei die Flüchtlingseigenschaft anzuerkennen und Asyl zu gewähren, es sei festzustellen, dass der Vollzug der Wegweisung unzulässig, unzumutbar und unmöglich sei und die vorläufige Aufnahme sei anzuordnen, dass der Beschwerdeführer in verfahrensrechtlicher Hinsicht um Gewährung der unentgeltlichen Prozessführung, Verzicht auf die Erhebung eines Kostenvorschusses und Beiordnung einer amtlichen Rechtsvertretung ersuchte, dass (eventualiter) der Beschwerde die aufschiebende Wirkung wiederherzustellen sei, dass die vorinstanzlichen Akten dem Bundesverwaltungsgericht am 15. November 2023 in elektronischer Form vorlagen (vgl. Art. 109 Abs. 3 AsylG) und die Instruktionsrichterin gleichentags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von der Vorinstanz verfügte Anpassung des Geburtsdatums im ZEMIS (vgl. Dispositivziffer 6 der angefochtenen Verfügung) vorliegend, auch wenn von einer vollständigen Aufhebung der angefochtenen Verfügung die Rede ist, nicht angefochten wurde, zumal kein entsprechender Antrag gestellt ist und sich auch aus der Begründung kein diesbezüglicher Beschwerdewille ergibt, weshalb unter Berücksichtigung der diesbezüglich noch laufenden Beschwerdefrist (ZEMIS-Punkt) davon auszugehen ist, die vorliegende Beschwerde richte sich ausschliesslich gegen den verfügten Nichteintretensentscheid, dass auf Asylgesuche in der Regel nicht eingetreten wird, wenn Asylsuchende in einen Drittstaat ausreisen können, der für die Durchführung des Asyl- und Wegweisungsverfahrens staatsvertraglich zuständig ist (Art. 31a Abs. 1 Bst. b AsylG),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im Falle eines unbegleiteten Minderjährigen ohne familiäre Anknüpfungspunkte (zu einem anderen Mitgliedstaat) gemäss Art. 8 Abs. 4 Dublin-III-VO der Staat zuständig ist, in welchem jener einen Antrag auf internationalen Schutz gestellt hat, dass die Beweislast für die behauptete Minderjährigkeit grundsätzlich die asylsuchende Person trägt (vgl. BVGE 2018 VI/3 E. 3 und E. 4.2.3), dass das SEM in der angefochtenen Verfügung ausführlich und zutreffend darlegte, weshalb es die Minderjährigkeit des Beschwerdeführers als nicht glaubhaft gemacht erachtete, und der Beschwerdeführer dem in der Beschwerdeschrift nichts entgegenhält, dass entsprechend von der Volljährigkeit des Beschwerdeführers auszugehen ist, dass ein Abgleich der Fingerabdrücke des Beschwerdeführers mit der «Eurodac»-Datenbank ergab, dass er am (...). Juli 2023 in Kroatien um Asyl nachgesucht hatte (vgl. SEM-Akten act. 1264926-9/1), dass, nachdem die kroatischen Behörden dem Gesuch um Rückübernahme 31. August 2023 gestützt auf Art. 20 Abs. 5 Dublin-III-VO ausdrücklich zugestimmt haben (vgl. SEM-Akten Beilage zu act. 1264926-26/13),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sowie statt vieler Urteil des BVGer D-5936/2023 vom 16. November 2023 E. 6.3.3), dass daher eine Übernahme der Zuständigkeit gestützt auf die genannte Bestimmung nicht angezeigt ist, dass der Beschwerdeführer in seiner Rechtsmittelschrift einzig ausführt, seine beiden Geschwister seien in der Schweiz, seine (...) Schwester verfüge über eine (...) und sein Bruder sei auch im Asylverfahren, er wolle von ihnen nicht getrennt werden, dass der Beschwerdeführer mit seinen Ausführungen kein relevantes Abhängigkeitsverhältnis (vgl. Ulrich Koehler, Praxiskommentar zum Europäischen Asylzuständigkeitssystem, 2018, Art. 16 N. 8; Christian Filzwieser/Andrea Sprung, Dublin III-Verordnung, 2014, K3 zu Art. 16; Urteil des BVGer E-3894/2023 vom 17. Juli 2023 E. 9.3.2) darlegt, da gemäss Praxis des Bundesverwaltungsgerichts das Bedürfnis nach affektiver oder psychologischer Unterstützung durch die Angehörigen allein grundsätzlich kein Abhängigkeitsverhältnis im Sinne von Art. 16 Abs. 1 Dublin-III-VO begründet (vgl. BVGE 2017 VI/5 E. 8.3.5; Urteil des BVGer E-317/2022 vom 10. Februar 2023 E. 7.2.1), dass sich das SEM im Übrigen in seiner Verfügung zutreffend zur Schwester geäussert hat, dass gemäss Abklärungen des Bundesverwaltungsgerichts der (erst nach dem Beschwerdeführer in die Schweiz eingereiste) Bruder des Beschwerdeführers (N [...]) voraussichtlich ebenfalls zuständigkeitshalber nach Kroatien zu überstellen sein wird, dass Geschwister im Übrigen, wie vom SEM erwähnt, nicht zu den Familienangehörigen im Sinne von Art. 2 Bst. g Dublin-III-VO zu zählen sind,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erforderlichenfalls einschliesslich einer geeigneten psychologischen Betreuung, hinzutritt (Art. 19 Abs. 2 Aufnahmerichtlinie),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sich aus den Akten des Beschwerdeführers keine Konstellation im Sinne der vorgenannten Rechtsprechung ergibt und er solches auch nicht geltend macht, dass Kroatien im Übrigen über eine ausreichende medizinische Infrastruktur verfügt und kein Grund ersichtlich ist, der die Annahme rechtfertigt, Kroatien könnte dem Beschwerdeführer in Verletzung seiner sich aus der Aufnahmerichtlinie ergebenden Verpflichtungen den Zugang zu einer in Zukunft allenfalls erforderlichen medizinischen Versorgung - auch nicht einer psychiatrisch-psychologischen - verweigern,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nach dem Gesagten die angefochtene Verfügung zu bestätigen und die eingereichte Beschwerde abzuweisen ist, soweit darauf einzutreten ist, dass die Gesuche um Wiederherstellung der aufschiebenden Wirkung sowie Verzicht auf die Erhebung eines Kostenvorschusses mit dem vorliegenden Entscheid in der Sache gegenstandslos geworden sind und der vorsorglich angeordnete Vollzugsstopp dahinfällt, dass die Gesuche um Gewährung der unentgeltlichen Prozessführung und Beiordnung einer amtlichen Rechtsvertretung abzuweisen sind,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Beiordnung einer amtlichen Rechtsvertretung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