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D-6236/2015 vom 7. Oktober 2015</w:t>
      </w:r>
    </w:p>
    <w:p>
      <w:r>
        <w:t>Bundesverwaltungsgericht, 2015-10-07, FR</w:t>
      </w:r>
    </w:p>
    <w:p>
      <w:r>
        <w:rPr>
          <w:b/>
        </w:rPr>
        <w:t xml:space="preserve">Quelle: </w:t>
      </w:r>
      <w:r>
        <w:t>https://mcp.opencaselaw.ch/entscheid/bvger_D-6236_2015</w:t>
      </w:r>
    </w:p>
    <w:p>
      <w:r>
        <w:t>FR: TAF D-6236/2015 du 7 octobre 2015</w:t>
      </w:r>
    </w:p>
    <w:p>
      <w:r>
        <w:t>IT: TAF D-6236/2015 del 7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D-6236/2015 Arrêt du 7 octobre 2015 Composition Gérald Bovier, juge unique, avec l'approbation de Jean-Pierre Monnet, juge ; Mathieu Ourny, greffier. Parties A._______, né le (...), Erythrée, (...), recourant, contre Secrétariat d'Etat aux migrations (SEM), Quellenweg 6, 3003 Berne, autorité inférieure. Objet Asile (non-entrée en matière) et renvoi (Dublin) ; décision du SEM du 18 septembre 2015 / N (...). Vu la demande d'asile déposée en Suisse par l'intéressé, en date du 26 juin 2015, la décision du 18 septembre 2015, notifiée le 25 suivant, par laquelle le SEM, se fondant sur l'art. 31a al. 1 let. b de la loi du 26 juin 1998 sur l'asile (LAsi, RS 142.31), n'est pas entré en matière sur cette demande d'asile et a prononcé le transfert du requérant vers l'Italie, constatant l'absence d'effet suspensif à un éventuel recours, le recours formé le 1er octobre 2015 contre cette décision, assorti d'une demande d'octroi de l'effet suspensif, ainsi que de demandes d'exemption du paiement d'une avance de frais et d'assistance judiciaire partielle, la réception du dossier de première instance, par le Tribunal administratif fédéral (ci-après : le Tribunal), le 5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être entré illégalement en Italie, avant de venir en Suisse, expliquant avoir été secouru en mer par les autorités italiennes, puis conduit à B._______ ; qu'il se serait volontairement soustrait à un enregistrement par dites autorités et se serait rendu en Suisse (cf. procès-verbal de l'audition du 1er juillet 2015, p. 4), qu'en date du 7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 (cf. art. 22 par. 7 du règlement Dublin III) et, partant, avoir reconnu sa compétence pour traiter sa demande d'asile (cf. ibidem), que ce dernier n'a pas contesté cette compétence, qui est ainsi donnée, au regard des critères de détermination de l'Etat membre responsable (cf. art. 7ss du règlement Dublin III), que le recourant, s'opposant toutefois à son transfert, fait valoir que le SEM aurait dû entrer en matière sur sa demande d'asile ; que dans la mesure où la Suisse s'est engagée, d'entente avec certains Etats de l'Union européenne (UE), à accueillir un certain nombre de requérants d'asile sur son territoire dans le cadre d'une répartition de ces derniers, et que certains devraient provenir d'Italie, il serait vain et inutile de le transférer dans ce pays, au vu de la haute probabilité qu'il soit, par la suite, concerné par cette répartition et réadmis en Suisse dans le cadre de dite répartition, que dans ce contexte, le recourant ne formule toutefois que de pures hypothèses dont en outre rien n'indique qu'elles puissent le concerner personnellement, que par ailleurs, de telles hypothèses sortent de l'objet de la contestation délimité par la seule question de savoir si l'intéressé remplit ou non les conditions d'un transfert en Italie selon les exigences posées par le règlement Dublin III, que l'intéressé n'a invoqué aucun autre motif pour s'opposer à un transfert en Italie, qu'en tout état de cause,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 n'a pas fourni d'indice concret ni même allégué que l'Italie faillirait à ses obligations internationales en le renvoyant dans un pays où sa vie, son intégrité corporelle ou sa liberté seraient sérieusement menacées, ou encore d'où il risquerait d'être astreint à se rendre dans un tel pays, qu'il n'a pas démontré que ses conditions d'existence en Italie revêtiraient un tel degré de pénibilité et de gravité qu'elles seraient constitutives d'un traitement contraire à l'art. 3 CEDH ou encore à l'art. 3 Conv. torture, qu'il n'a pas avancé, ni dans son audition ni dans son recours, d'éléments concrets et individuels susceptibles de démontrer qu'en cas de transfert, il serait personnellement exposé au risque que ses besoins existentiels minimaux ne soient pas satisfaits, et ce de manière durable, sans perspective d'amélioration, au point qu'il faudrait renoncer à son transfert, qu'il aurait quitté l'Italie peu de temps après son arrivée dans ce pays, après s'être soustrait à un enregistrement des autorités locales, que s'il devait être contraint par les circonstances, à son retour en Italie, à mener une existence non conforme à la dignité humaine, ou s'il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le concerne pas,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dans ces conditions, le transfert du recourant vers l'Italie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le recourant, lequel a été dûment entendu,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 et est tenue de le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les conclusions du recours étant d'emblée vouées à l'échec, la demande d'assistance judiciaire partielle est rejetée (cf. art. 65 al. 1 PA), que le présent arrêt rend sans objet les demandes d'octroi de l'effet suspensif et d'exemption du paiement d'une avance de frais,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La demande d'octroi de l'effet suspensif est sans objet. 4. La demande d'exemption du paiement d'une avance de frais est sans objet. 5. Les frais de procédure, d'un montant de 600 francs, sont mis à la charge du recourant. Ce montant doit être versé sur le compte du Tribunal dans les 30 jours dès l'expédition du présent arrêt. 6. Le présent arrêt est adressé au recourant,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