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D-6233/2009 vom 10. November 2009</w:t>
      </w:r>
    </w:p>
    <w:p>
      <w:r>
        <w:t>Bundesverwaltungsgericht, 2009-11-10, DE</w:t>
      </w:r>
    </w:p>
    <w:p>
      <w:r>
        <w:rPr>
          <w:b/>
        </w:rPr>
        <w:t xml:space="preserve">Quelle: </w:t>
      </w:r>
      <w:r>
        <w:t>https://mcp.opencaselaw.ch/entscheid/bvger_D-6233_2009</w:t>
      </w:r>
    </w:p>
    <w:p>
      <w:r>
        <w:t>FR: TAF D-6233/2009 du 10 novembre 2009</w:t>
      </w:r>
    </w:p>
    <w:p>
      <w:r>
        <w:t>IT: TAF D-6233/2009 del 10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oder offensichtlich begründete Beschwerden wird in einzelrichterlicher Zuständigkeit mit Zustimmung eines zweiten Richters beziehungsweise einer zweiten Richterin entschieden (Art. 111 Bst. e AsylG). Wie nachstehend aufgezeigt, handelt es sich vorliegend um eine solche, letztgenannter Art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die Vorbringen in der Beschwerdeschrift vom 1. Oktober 2009 nicht geeignet, eine Änderung der vorinstanzlichen Verfügung bezüglich der geltend gemachten Verfolgung zu bewirken. Eine Ausnahme bilden lediglich die Ausführungen im Zusammenhang mit der geltend gemachten illegalen Ausreise des Beschwerdeführers, wie nachfolgend noch aufzuzeigen ist. Ansonsten werden der Argumentation des BFM keine stichhaltigen und substanziierten Gründe entgegengesetzt. Eine diesbezügliche Auseinandersetzung unterbleibt zwar nicht grundsätzlich. Die Ausführungen des Beschwerdeführers vermögen jedoch die substanziiert vorgebrachten und einwandfrei nachvollziehbaren Erwägungen des BFM nicht umzustossen. Für das Bundesverwaltungsgericht besteht nach Überprüfung der Akten keine Veranlassung, die Erwägungen des BFM ausser der oben bereits erwähnten Ausnahme zu beanstanden. Um Wiederholungen zu vermeiden, kann daher auf die diesbezüglich zutreffenden Erwägungen in der angefochtenen Verfügung verwiesen werden (vgl. Art. 4 VwVG i. V.m. Art. 6 AsylG und Art. 109 Abs. 3 BGG).</w:t>
      </w:r>
    </w:p>
    <w:p>
      <w:r>
        <w:rPr>
          <w:b/>
        </w:rPr>
        <w:t>E. 5.2</w:t>
      </w:r>
    </w:p>
    <w:p>
      <w:r>
        <w:t>Subjektive Nachfluchtgründe liegen vor, wenn Flüchtlinge erst durch ihre Ausreise aus dem Heimat- oder Herkunftstaat oder wegen ihres Verhaltens nach der Ausreise Flüchtlinge im Sinne von Art. 3 AsylG werden.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5.3</w:t>
      </w:r>
    </w:p>
    <w:p>
      <w:r>
        <w:t>Das BFM geht in der angefochtenen Verfügung davon aus, dem Beschwerdeführer könne die geltend gemachte illegale Ausreise aus dem Heimatstaat angesichts zahlreicher Unglaubhaftigkeitselemente nicht geglaubt werden. Indessen sind in casu den Akten keine ausreichenden Hinweise zu entnehmen, die den Schluss zuliessen, der Beschwerdeführer habe den Heimatstaat den äusserst restriktiven Ausreisebestimmungen Eritreas zum Trotz auf legale Weise verlassen können, weshalb mit überwiegender Wahrscheinlichkeit von einer illegalen Ausreise auszugehen ist. Indem der Beschwerdeführer sein Heimatland im militärpflichtigen Alter illegal verliess, setzte er einen Grund, im Falle einer Rückkehr Opfer von asylrechtlich relevanten Verfolgungen zu werden. In Eritrea wird ein derartiges Verhalten im Falle einer Heimreise hart bestraft (vgl. EMARK 2006 Nr. 3 S. 29 ff., vgl. auch EMARK 2004 Nr. 22 E. 5c S. 149/50). Aus diesem Grund wird dem Beschwerdeführer die Flüchtlingseigenschaft zuerkannt. In Anwendung von Art. 54 AsylG erhält er allerdings kein Asyl.</w:t>
      </w:r>
    </w:p>
    <w:p>
      <w:r>
        <w:rPr>
          <w:b/>
        </w:rPr>
        <w:t>E. 6</w:t>
      </w:r>
    </w:p>
    <w:p>
      <w:r>
        <w:t>Lehnt das Bundesamt das Asylgesuch ab oder tritt es darauf nicht ein, so verfügt es in der Regel die Wegweisung aus der Schweiz und ordnet deren Vollzug an (Art. 44 Abs. 1 AsylG). Mangels entsprechender Anzeige der kantonalen Behörden kann der Beschwerdeführer nicht mit der Erteilung einer Aufenthaltsbewilligung rechnen. Demnach wurde die Wegweisung zu Recht verfügt. Da der Beschwerdeführer aufgrund des Vorliegens subjektiver Nachfluchtgründe gemäss Art. 54 AsylG Flüchtling im Sinne des Asylgesetzes ist, gilt der Vollzug der Wegweisung in Nachachtung von Art. 83 Abs. 3 des Bundesgesetzes vom 16. Dezember 2005 über die Ausländerinnen und Ausländer [AuG; SR 142.20]) i.V.m. Art. 5 Abs. 1 AsylG (sowie Art. 25 Abs. 2 der Bundesverfassung der Schweizerischen Eidgenossenschaft vom 18. April 1999 [BV, SR 101] und Art. 33 Abs. 1 des Abkommens vom 28. Juli 1951 über die Rechtsstellung der Flüchtlinge [FK, SR 0.142.30]) als unzulässig. Da sich aus den Akten keine Hinweise auf allfällige Ausschlussgründe im Sinne von Art. 83 Abs. 7 AuG ergeben, ist die vorläufige Aufnahme des Beschwerdeführers zu bestätigen.</w:t>
      </w:r>
    </w:p>
    <w:p>
      <w:r>
        <w:rPr>
          <w:b/>
        </w:rPr>
        <w:t>E. 7</w:t>
      </w:r>
    </w:p>
    <w:p>
      <w:r>
        <w:t>Die angefochtene Verfügung ist daher zu bestätigen, soweit sie das Asylgesuch des Beschwerdeführers abweist und in der Folge die Wegweisung aus der Schweiz anordnet. Sie ist demgegenüber aufzuheben, soweit sie die Flüchtlingseigenschaft des Beschwerdeführers verneint und die Unzumutbarkeit des Wegweisungsvollzugs feststellt. Die Beschwerde ist daher teilweise gutzuheissen, soweit die Anerkennung der Flüchtlingseigenschaft beantragt wird. Im Übrigen ist sie abzuweisen.</w:t>
      </w:r>
    </w:p>
    <w:p>
      <w:r>
        <w:rPr>
          <w:b/>
        </w:rPr>
        <w:t>E. 8.1</w:t>
      </w:r>
    </w:p>
    <w:p>
      <w:r>
        <w:t>Bei diesem Ausgang des Verfahrens - welches rechnerisch als hälftiges Obsiegen zu beurteilen ist - wären die reduzierten Kosten dem Beschwerdeführer aufzuerlegen (Art. 63 Abs. 1 VwVG). Da die Rechtsbegehren des Beschwerdeführers indes nicht als aussichtslos zu erachten sind, ist das mit Beschwerdeeingabe vom 1. Oktober 2009 gestellte Gesuch um Bewilligung der unentgeltlichen Prozessführung gutzuheissen. Es sind demnach keine Verfahrenskosten zu erheben.</w:t>
      </w:r>
    </w:p>
    <w:p>
      <w:r>
        <w:rPr>
          <w:b/>
        </w:rPr>
        <w:t>E. 8.2</w:t>
      </w:r>
    </w:p>
    <w:p>
      <w:r>
        <w:t>Gemäss Art. 7 Abs. 1 des Reglements vom 21. Februar 2008 über die Kosten und Entschädigungen vor dem Bundesverwaltungsgericht (VGKE, SR 173.320.2) kann die Beschwerdeinstanz der obsiegenden Partei eine Parteientschädigung für die ihr erwachsenen notwendigen Kosten zusprechen. Dem vertretenen Beschwerdeführer ist angesichts seines teilweisen Obsiegens eine reduzierte Parteientschädigung zuzusprechen (Art. 7 Abs. 2 VGKE).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9 - 11 und 13 VGKE) ist die um die Hälfte zu kürzende Parteientschädigung auf Fr. 600.-- (inkl. Auslagen und MWST)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