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D-622/2025 vom 3. Januar 2025</w:t>
      </w:r>
    </w:p>
    <w:p>
      <w:r>
        <w:t>Bundesverwaltungsgericht, 2025-01-03, DE</w:t>
      </w:r>
    </w:p>
    <w:p>
      <w:r>
        <w:rPr>
          <w:b/>
        </w:rPr>
        <w:t xml:space="preserve">Quelle: </w:t>
      </w:r>
      <w:r>
        <w:t>https://mcp.opencaselaw.ch/entscheid/bvger_D-622_2025_d20250103</w:t>
      </w:r>
    </w:p>
    <w:p>
      <w:r>
        <w:t>FR: TAF D-622/2025 du 3 janvier 2025</w:t>
      </w:r>
    </w:p>
    <w:p>
      <w:r>
        <w:t>IT: TAF D-622/2025 del 3 gennaio 2025</w:t>
      </w:r>
    </w:p>
    <w:p>
      <w:pPr>
        <w:pStyle w:val="Heading2"/>
      </w:pPr>
      <w:r>
        <w:t>Regeste</w:t>
      </w:r>
    </w:p>
    <w:p>
      <w:r>
        <w:t>Asyl und Wegweisung | Asyl und Wegweisung; Verfügung des SEM vom 3. Januar 2025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Februar 2008 über die Kosten und Entschädigungen vor dem Bundes- verwaltungsgericht [VGKE, SR 173.320.2]), dass der am 18. Februar 2025 in gleicher Höhe geleistete Kostenvorschuss zur Bezahlung der Verfahrenskosten zu verwenden ist.</w:t>
      </w:r>
    </w:p>
    <w:p>
      <w:r>
        <w:t>(Dispositiv nächste Seite)</w:t>
      </w:r>
    </w:p>
    <w:p>
      <w:r>
        <w:t>D-622/2025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