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D-6229/2015 vom 13. Oktober 2015</w:t>
      </w:r>
    </w:p>
    <w:p>
      <w:r>
        <w:t>Bundesverwaltungsgericht, 2015-10-13, FR</w:t>
      </w:r>
    </w:p>
    <w:p>
      <w:r>
        <w:rPr>
          <w:b/>
        </w:rPr>
        <w:t xml:space="preserve">Quelle: </w:t>
      </w:r>
      <w:r>
        <w:t>https://mcp.opencaselaw.ch/entscheid/bvger_D-6229_2015</w:t>
      </w:r>
    </w:p>
    <w:p>
      <w:r>
        <w:t>FR: TAF D-6229/2015 du 13 octobre 2015</w:t>
      </w:r>
    </w:p>
    <w:p>
      <w:r>
        <w:t>IT: TAF D-6229/2015 del 13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D-6229/2015 Arrêt du 13 octobre 2015 Composition Yanick Felley, juge unique, avec l'approbation de Hans Schürch, juge; Paolo Assaloni, greffier. Parties A._______, né (...), Sans nationalité, recourant, contre Secrétariat d'Etat aux migrations (SEM; anciennement Office fédéral des migrations, ODM), Quellenweg 6, 3003 Berne, autorité inférieure. Objet Asile (non-entrée en matière / procédure Dublin) et transfert; décision du SEM du 23 septembre 2015 / N (...). Vu la demande d'asile déposée par A._______, le 4 juillet 2015, au Centre d'enregistrement et de procédure (CEP) du SEM à Vallorbe, le procès-verbal d'audition sur les données personnelles du 13 juillet 2015 à teneur duquel le requérant a expliqué qu'il était dans l'attente de recevoir des documents établissant sa nationalité palestinienne, qu'il était entré irrégulièrement en Italie en provenance de Libye le 2 juillet 2015, qu'il avait ensuite rejoint la Suisse, et qu'il n'avait pas déposé de demande d'asile dans un pays tiers ou auprès de l'une de ses représentations diplomatiques, la requête aux fins de prise en charge du requérant adressée par le SEM aux autorités italiennes compétentes, le 16 juillet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23 septembre 2015, notifiée le 29 septembre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1er octobre 2015 auprès du Tribunal administratif fédéral (ci-après : le Tribunal), par lequel l'intéressé a conclu à l'annulation de cette décision ainsi qu'au renvoi de la cause au SEM pour qu'il entre en matière sur la demande d'asile, la requête d'octroi de l'effet suspensif, ainsi que les demandes de dispense de verser une avance de frais et d'assistance judiciaire totale dont est assorti le recours, la réception du dossier de première instance par le Tribunal le 6 octobre 2015, les autres faits de la cause exposés ci-après dans la mesure utile,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le Tribunal est compétent pour revoir les faits avec plein pouvoir de cognition (cf. art. 106 al. 1 let. b LAsi),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mois de juillet 2015, en provenance de Libye, avant de rejoindre la Suisse, que le SEM a dès lors soumis aux autorités italiennes compétentes, dans le délai fixé à l'art. 21 par.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et 3 Conv. torture (cf. arrêt de la Cour européenne des droits de l'homme [ci-après : CourEDH] M.S.S. c. Belgique et Grèce du 21 janvier 2011, n° 30696/09, § 343), que cette présomption de sécurité n'est pas irréfragable, qu'elle doit être écartée d'office en présence, dans l'Etat de destination, d'une pratique avérée de violation systématique des normes minimales de l'Union européenne, ou en présence de motifs substantiels et avérés de croire, sur la base d'indices suffisants et sérieux, que dans un cas concret les autorités de cet Etat ne respecteraient pas le droit international (ATAF 2011/9 consid. 6; 2010/45 consid. 7.4.2 et 7.5 et réf. cit.; également arrêt de la CourEDH R. U. c. Grèce du 7 juin 2011, n° 2237/08, § 74 ss; cf. arrêt de la Cour de justice de l'Union européenne [CJUE] du 21 décembre 2011 dans les affaires jointes C-411/10 N.S. c. Secretary of State for the Home Department et C-493/10 M.E. c. Refugee Applications Commissioner et Minister for Justice, Equality and Law Reform, points 103, 105), qu'en l'occurrence, aucun motif sérieux ne conduit à retenir que la législation sur le droit d'asile n'est pas appliquée en Italie, ou qu'il existe dans ce pays des défaillances systémiques dans la procédure d'asile, en particulier en ce qui concerne le droit des requérants à l'examen de leur demande de protection internationale,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34-35)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 le recourant s'oppose à son transfert en soutenant qu'il ne bénéficierait en Italie d'aucune assistance, ne disposerait pas d'un lieu d'hébergement et, privé de moyens de subsistance, serait contraint de vivre dans des conditions contraires à l'art. 3 CEDH, que, le recourant fait également valoir qu'il est suivi par deux médecins en vue d'une opération au nez qui devrait intervenir dans les meilleurs délais et que son transfert en Italie aurait pour effet d'interrompre les traitements médicaux en cours et de le priver de tout accès aux soins requis, qu'ainsi, il sollicite implicitement l'application de la clause de souveraineté du règlement Dublin III, le cas échéant en lien avec l'art. 29a al. 3 OA 1, qu'en vertu de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lors de la détermination de l'Etat compétent pour mener la procédure d'asile et de renvoi en vertu du règlement Dublin III, le SEM peut traiter la demande d'asile pour des raisons humanitaires, lorsqu'il ressort de cet examen qu'un autre Etat est compétent (art. 29a al. 3 OA 1),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peut admettre cette responsabilité pour des raisons humanitaires en vertu de l'art. 17 par. 1 du règlement Dublin III combiné avec l'art. 29a al. 3 OA 1 (cf. arrêt du TAF E-641/2014 du 13 mars 2015 consid. 8.2.1; ATAF 2012/4 consid. 2.4; 2011/9 consid. 4.1; 2010/45 consid. 5, 7.2, 8.2), que, compte tenu de la formulation potestative de l'art. 29a al. 3 OA 1 ("Kann-Vorschrift"), le SEM dispose d'un pouvoir d'appréciation ("Ermessen") pour déterminer s'il existe des raisons humanitaires au sens de cette disposition, que le SEM a toutefois l'obligation d'examiner si les conditions d'application de la clause de souveraineté en lien avec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prise en application de l'art. 29a al. 3 OA 1 ne peut plus être examiné par le Tribunal depuis l'abrogation, le 1er février 2014, de l'art. 106 al. 1 let. c LAsi (cf. RO 2013 4375 5357, FF 2010 4035, 2011 6735), que le Tribunal se limite ainsi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8.1; Pierre Moor, Droit administratif, vol. I, 3ème éd., 2012, n° 4.3.2.3 p. 743 ss), qu'en l'occurrence, le recourant n'a pas établi l'existence d'un risque concret que les autorités italiennes refusent d'examiner sa demande d'asile selon une procédure conforme aux exigences définies par le droit international public, ou ne respectent pas le principe de non­refoulement (cf. art. 33 par. 1 Conv. réfugiés, art. 19 CharteUE; cf. arrêt de la CourEDH Hirsi Jamaa et autres c. Italie du 23 février 2012, n° 27765/09, § 23, 146-148), que s'agissant des conditions d'accueil et de vie en Italie, l'intéressé n'a pas fourni d'indices objectifs et sérieux selon lesquels il serait personnellement exposé au risque que les autorités italiennes renoncent à le prendre en charge, en violation de la directive Accueil, ou que ses besoins existentiels minimaux ne soient pas satisfaits, et ce de manière durable, sans perspective d'amélioration, au point qu'il faudrait renoncer à son transfert, qu'en ce qui concerne le renvoi d'un étranger souffrant de problèmes de santé, cette mesure peut, suivant les circonstances, se révéler illicite s'il existe un risque sérieux que l'intéressé soit soumis, dans le pays de destination, à un traitement prohibé par l'art. 3 CEDH en raison d'une grave maladie, étant précisé que le seuil fixé par cette disposition est à cet égard élevé (cf. arrêt de la CourEDH N. c. Royaume-Uni du 27 mai 2008, n° 26565/05, § 42 ss),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 de la CourEDH A.S. c. Suisse du 30 juin 2015, n° 39350/13, § 31-33; S.J. c. Belgique du 27 février 2014, n° 70055/10, § 119-120; ATAF 2011/9 consid. 7.1), que l'existence d'une prise en charge médicale adéquate dans chaque pays de l'Union européenne est en règle générale présumée, et il appartient à la partie, dans un cas particulier, d'apporter la preuve du contraire sur la base des maux spécifiques dont elle souffre (Filzwieser/Sprung, op. cit., K9 ad art. 27 p. 216-217), qu'en l'occurrence, le recourant n'a pas démontré que, pour des motifs médicaux, il ne serait pas en mesure de voyager ou que son transfert, en tant que tel, serait constitutif d'un traitement prohibé, que la pièce qu'il a produite à l'appui de ses explications, soit une carte de rendez-vous d'un médecin - spécialiste FMH en médecine interne - pratiquant à Genève n'a aucune valeur probante dès lors notamment qu'il ne résulte pas en être le destinataire, qu'en tout état, il n'a pas démontré la réalité du suivi médical en cours et du projet d'opération allégués, ni d'ailleurs l'existence d'un quelconque problème de santé, qu'en outre, le recourant n'a pas établi que les autorités italiennes refuseraient de lui faire bénéficier des soins que son état pourrait exiger, de telle sorte que son existence ou sa santé seraient gravement mises en danger (cf. ATAF 2010/45 consid. 7.6.4), qu'en définitive, il n'a pas été rendu vraisemblable que les conditions d'existence du recourant en Italie revêtiraient un tel degré de pénibilité et de gravité qu'elles constitueraient un traitement contraire aux art. 3 CEDH et 3 Conv. torture, qu'au vu de ce qui précède, le transfert contesté ne contrevient pas aux engagements internationaux de la Suisse, que, s'agissant de l'application de l'art. 29a al. 3 OA 1 en relation avec l'art. 17 par. 1 du règlement Dublin III, il y a lieu de s'en tenir à une pratique restrictive (cf. ATAF 2012/4 consid. 4.7; 2011/9 consid. 8.1 et 8.2; 2010/45 consid. 8.2.2), qu'en l'espèce, le SEM a dûment invité le requérant, lors de son audition, à se déterminer sur son éventuel transfert vers l'Italie en tant que pays supposé responsable pour traiter sa demande d'asile, qu'à cette occasion, l'intéressé s'est opposé au transfert au motif que les requérants d'asile en Italie seraient parfois mis en prison (cf. p.-v. d'audition du 13.7.2015, p. 11 ch. 8.01), qu'à la lumière de cette simple affirmation, qui se rapporte au demeurant à des circonstances générales, sans lien direct avec sa situation personnelle, le recourant n'a pas fait apparaître une problématique relevant de l'art. 29a al. 3 OA 1, que dans ces conditions, il appert que le SEM a établi de manière complète et exacte l'état de fait pertinent et n'a commis ni excès ni abus de son large pouvoir d'appréciation en niant l'existence de raisons humanitaires au sens de cette disposition (cf. arrêt du TAF E-4620/2014 du 1er juillet 2015 consid. 5.3; arrêt précité E-641/2014 consid. 8), que l'intéressé n'a produit aucun élément concret en instance de recours qui justifierait l'application de l'art. 29a al. 3 OA 1, qu'il convient de rappeler à ce stade que le règlement Dublin III ne confère pas au demandeur d'asile le droit de choisir l'Etat membre offrant, à son avis, les meilleures conditions d'accueil comme Etat responsable de l'examen de sa demande d'asile (cf. arrêt de la CJUE du 10 décembre 2013 C-394/12 Shamso Abdullahi c. Bundesasylamt, points 59, 62; ATAF 2010/45 consid. 8.3), qu'en conclusion, le SEM a retenu à juste titre que l'Italie était l'Etat responsable de l'examen de la demande d'asile du recourant et qu'il n'y avait pas lieu d'appliquer l'art. 17 par. 1 du règlement Dublin III, en relation ou non avec l'art. 29a al. 3 OA 1, que, partant, c'est à bon droit que l'autorité inférieure n'est pas entrée en matière sur la demande d'asile et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compte tenu du caractère d'emblée voué l'échec des conclusions du recours, la demande d'assistance judiciaire totale doit être rejetée (cf. art. 27 par. 6 du règlement Dublin III,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et la requête de dispense du paiement d'une avance de frais sont sans objet.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