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D-6222/2016 vom 2. Oktober 2018</w:t>
      </w:r>
    </w:p>
    <w:p>
      <w:r>
        <w:t>Bundesverwaltungsgericht, 2018-10-02, FR</w:t>
      </w:r>
    </w:p>
    <w:p>
      <w:r>
        <w:rPr>
          <w:b/>
        </w:rPr>
        <w:t xml:space="preserve">Quelle: </w:t>
      </w:r>
      <w:r>
        <w:t>https://mcp.opencaselaw.ch/entscheid/bvger_D-6222_2016</w:t>
      </w:r>
    </w:p>
    <w:p>
      <w:r>
        <w:t>FR: TAF D-6222/2016 du 2 octobre 2018</w:t>
      </w:r>
    </w:p>
    <w:p>
      <w:r>
        <w:t>IT: TAF D-6222/2016 del 2 ottobre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D-6222/2016 Arrêt du 2 octobre 2018 Composition Gérald Bovier (président du collège), David Wenger, Claudia Cotting-Schalch, juges, Alain Romy, greffier. Parties A._______, né le (...), Erythrée, représenté par Françoise Jacquemettaz, Centre Suisses-Immigrés (C.S.I.), recourant, contre Secrétariat d'Etat aux migrations (SEM), Quellenweg 6, 3003 Berne, autorité inférieure. Objet Asile et renvoi ; décision du SEM du 7 septembre 2016 / N (...). Vu la demande d'asile déposée en Suisse par l'intéressé le 27 mai 2015, les procès-verbaux des auditions du 17 juin 2015 (audition sommaire) et du 21 juillet 2016 (audition sur les motifs), la décision du 7 septembre 2016, par laquelle le SEM a rejeté la demande d'asile présentée par le recourant, a prononcé son renvoi de Suisse et a ordonné l'exécution de cette mesure, le recours formé le 10 octobre 2016 contre cette décision, assorti d'une demande d'exemption du versement d'une avance de frais, l'ordonnance du 14 octobre 2016, par laquelle le juge instructeur du Tribunal administratif fédéral (ci-après : le Tribunal) a renoncé à la perception d'une avance de frais en garantie des frais de procédure présumés, le courrier du 20 juin 2017 (date du timbre postal), par lequel le recourant a produit un certificat de baptême et une copie de la carte d'identité de son père,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a déclaré avoir dû interrompre sa scolarité au cours de la (...) année, suite au décès en (...) (ou [...]) de son père, afin d'aider sa famille en tant que berger ; qu'en raison de la situation générale en Erythrée et craignant d'être un jour appelé au service militaire, il aurait quitté son pays le (...) pour rejoindre B._______ ; qu'il aurait ensuite gagné C._______, puis aurait entrepris de se rendre en Suisse, où il serait arrivé le (...), que dans sa décision du 7 septembre 2016, le SEM a considéré que ni les motifs allégués par l'intéressé ni son départ illégal d'Erythrée n'étaient déterminants au regard de l'art. 3 LAsi ; qu'il a par ailleurs tenu l'exécution de son renvoi pour licite, possible et raisonnablement exigible, que dans son recours, l'intéressé a soutenu qu'il encourrait de sérieux préjudices en cas de retour dans son pays, du fait qu'il serait contraint d'y effectuer le service militaire, considéré comme un « esclavage de masse » ; qu'il a de plus allégué que le dépôt d'une demande d'asile constituait une critique du gouvernement et augmentait de ce fait la probabilité d'une détention en Erythrée ; qu'il a également soutenu qu'un rapatriement forcé représenterait pour lui une mise en danger concrète ; qu'il a par ailleurs mis en cause le déroulement de l'audition fédérale, soutenant ne pas avoir pu s'exprimer de manière complète sur ses motifs d'asile ; qu'il a conclu à l'annulation de la décision attaquée, à la reconnaissance de la qualité de réfugié et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qu'indépendamment de la question de la vraisemblance de ses déclarations, les motifs qu'il a invoqués ne sont en effet pas pertinents en matière d'asile, qu'il aurait quitté son pays, d'une part, en raison de la situation générale y prévalant, qu'il y a lieu de rappeler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D-3762/2012 du 25 octobre 2012 p. 5 s.), que l'intéressé a d'autre part allégué craindre d'être un jour appelé au service militaire, que dans le cadre de son recours, il a par ailleurs soutenu que sa crainte était d'autant plus fondée qu'il avait précédemment été arrêté et menacé par les autorités de son pays d'origine, que cette dernière allégation n'emporte cependant pas la conviction du Tribunal, qu'elle ne constitue qu'une simple affirmation, nullement étayée, qu'elle ne correspond en outre pas aux précédentes déclarations de l'intéressé, qu'au cours de ses auditions, ce dernier n'a en effet jamais allégué avoir été ni arrêté ni même menacé par les autorités de son pays, qu'il a au contraire déclaré n'avoir jamais rencontré de problèmes personnels et concrets avec ces dernières (cf. procès-verbal de l'audition du 21 juillet 2016, Q. 88, 93 et 97), que cela dit, le seul risque de devoir à l'avenir effectuer le service national en Erythrée ne constitue pas un préjudice déterminant au regard de l'art. 3 LAsi, dès lors qu'il ne repose pas sur un des motifs de persécution exhaustivement énumérés par cette disposition (cf. arrêt D-7898/2015 du 30 janvier 2017 consid. 5.1 [publié comme arrêt de référence]), que le recours ne contient pas d'arguments nouveaux et déterminants de nature à remettre en cause le bien-fondé de la décision attaquée sur ce point, que le recourant, en se référant aux notices de la représentante des oeuvres d'entraide (ROE) ayant assisté à l'audition du 21 juillet 2016, a certes contesté le bon déroulement de celle-ci ; qu'il n'aurait ainsi pu s'exprimer qu'incomplètement au sujet de ses motifs d'asile, que force est d'abord de constater que la ROE n'a formulé aucune remarque particulière au cours de l'audition ; qu'à son terme, elle n'a pas formulé la moindre observation quant à celle-ci ni la moindre objection à l'encontre du procès-verbal ; qu'elle n'a également suggéré aucun éclaircissement de l'état de fait (cf. feuille de signature du ROE), qu'au demeurant, au terme de l'audition, il a été expressément demandé à l'intéressé s'il considérait avoir dit tout ce qui lui semblait essentiel pour sa demande d'asile, qu'il a répondu par l'affirmative (cf. procès-verbal de l'audition du 21 juillet 2016, Q. 132), qu'il lui a également été demandé s'il avait connaissance de faits qu'il n'aurait pas encore mentionnés et qui pourraient s'opposer à un retour dans son Etat d'origine ou de provenance, qu'il a répondu « je n'ai rien à dire, j'ai tout dit » (cf. ibidem, Q. 133), que dans ces conditions, le grief formulé par le recourant est sans fondement, celui-ci devant ainsi assumer la responsabilité de ses déclarations, que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arrêt de référence D-7898/2015 précité consid. 5.1) et n'a donc pas à être examinée à ce stade, qu'au vu de ce qui précède, le recours, en tant qu'il conteste le refus de l'asile, doit être rejeté, que se pose encore la question de savoir si l'intéressé peut se voir reconnaître la qualité de réfugié, à l'exclusion de l'asile, pour des motifs subjectifs survenus après la fuite (cf. art. 54 LAsi), en raison du départ illégal de son pays (Republikflucht), tel qu'allégué, que selon l'arrêt de référence du Tribunal D-7898/2015 précité, une sortie illégale d'Erythrée - même lorsqu'elle est rendue vraisemblable - ne suffit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l'intéressé n'a jamais rencontré de problèmes avec les autorités de son pays (cf. procès-verbal de l'audition du 21 juillet 2016, Q. 88, 93 et 97) ou avec des tiers (cf. ibidem, Q. 89) et qu'il n'a jamais allégué avoir exercé des activités politiques, qu'il a quitté son pays avant d'avoir été recruté au service militaire (cf. ibidem, Q. 93 s.) et n'a jamais allégué y avoir été convoqué, de sorte qu'il ne peut être considéré qu'il ait été tenu pour réfractaire ou déserteur, que le simple dépôt d'une demande d'asile à l'étranger ne suffit pas à constituer un facteur supplémentaire défavorable au sens de la jurisprudence précitée (cf. arrêt D-2511/2016 du 22 août 2018 consid. 6.3 et jurisp. cit. ; voir également l'arrêt D-5990/2016 du 3 septembre 2018 consid. 6.3), que, dans ces conditions, le recours doit aussi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ne contrevient pas au principe de non-refoulement de l'art. 5 LAsi, le recourant n'ayant pas rendu vraisemblable qu'il serait exposé à de sérieux préjudices au sens de l'art. 3 LAsi en cas de retour dans son pays, que, pour les mêmes raisons, il n'a pas non plus rendu crédible qu'il existerait pour lui un véritable risque concret et sérieux d'être victime, en cas de retour dans son pays d'origine, de traitements inhumains ou dégradants (cf. art. 3 CEDH et art. 3 Conv. torture), qu'ayant quitté l'Erythrée avant d'avoir atteint l'âge de servir et sans avoir été convoqué au service national, le recourant peut certes s'attendre à être recruté lors de son retour au pays (cf. arrêt D-2311/2016 du 17 août 2017 consid. 13.2 [publié comme arrêt de référence]), qu'un enrôlement éventuel au service national après son retour en Erythrée ne serait toutefois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[prévu à la publication]), qu'en outre, il est hautement probable que l'intéressé puisse, le cas échéant, obtenir des autorités érythréennes compétentes une libération de son obligation de servir, à tout le moins temporairement ; qu'en effet, ayant, selon ses allégations, quitté son pays en septembre 2014, il se trouve à l'étranger depuis plus de trois ans ; qu'ainsi, il y a lieu d'admettre qu'il remplit désormais les conditions lui permettant, en cas de régularisation de sa situation auprès des autorités érythréennes, d'obtenir le statut de membre de la diaspora et d'être de ce fait libéré de ses obligations militaires (cf. dans ce sens arrêt de référence D-2311/2016 précité, consid. 13.4), que l'exécution du renvoi s'avère donc licite (cf. art. 83 al. 3 LEtr ; Jurisprudence et informations de la Commission suisse de recours en matière d'asile [JICRA] 1996 no 18 consid. 14b/ee p. 186 s. et jurisp. cit.), qu'elle est également raisonnablement exigible, dans la mesure où elle ne fait pas apparaître une mise en danger concrète du recourant (cf. art. 83 al. 4 LEtr ; ATAF 2011/50 consid. 8.1 8.3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 de principe E-5022/2017 précité consid. 6.2 et arrêt de référence D-2311/2016 précité consid. 17), qu'en outre, l'exigibilité de l'exécution du renvoi en Erythrée n'est pas conditionnée par l'existence de circonstances personnelles particulièrement favorables (cf. arrêt de référence D-2311/2016 précité consid. 17.2 et 18, modifiant sur cette question la jurisprudence publiée sous JICRA 2005 no 12 consid. 10.5 à 10.8), qu'il ne ressort par ailleurs pas du dossier que l'intéressé pourrait être mis concrètement en danger pour des motifs qui lui seraient propres ; qu'il est jeune, sans charge de famille et apte à travailler, qu'il peut se prévaloir d'une certaine expérience en tant que berger et qu'il n'a pas allégué ni a fortiori établi souffrir de problèmes de santé particuliers, soit autant de facteurs qui devraient lui permettre de se réinstaller sans rencontrer d'excessives difficultés, que de plus, il dispose d'un réseau familial sur place (cf. procès-verbaux des auditions du 17 juin 2015, pt. 3.01, et du 21 juillet 2016, Q. 37 ss et 49 ss), avec lequel il a eu des contacts depuis son arrivée en Suisse (cf. procès-verbal de l'audition du 21 juillet 2016, Q. 39, et courrier du 20 juin 2017) ; qu'il lui sera en outre loisible, le cas échéant, de solliciter le soutien de sa tante maternelle, à D._______, qui aurait organisé et financé son voyage jusqu'en Suisse (cf. ibidem, Q. 129),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l'obligation d'accomplir le service national ne constitue pas non plus un motif d'inexigibilité du renvoi (cf. arrêt de principe E-5022/2017 précité consid. 6.2), qu'il est par ailleurs rappelé qu'il n'existe pas, à l'heure actuelle, d'accord de réadmission conclu entre la Suisse et l'Erythrée et qu'un retour dans ce pays ne peut être que volontaire (cf. ibidem consid. 6.1.7), que l'exécution du renvoi est enfin possible (cf. art. 83 al. 2 LEtr ; ATAF 2008/34 consid. 12 p. 513 ss et jurisp. cit.), le recourant étant tenu de collaborer à l'obtention des documents de voyage lui permettant de retourner dans son pays d'origine (cf. art. 8 al. 4 LAsi), que partant, le recours, en tant qu'il porte sur l'exécution du renvoi, doit être rejeté et le dispositif de la décision entreprise également confirmé sur ce point,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par le biais de sa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