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D-6220/2014 vom 30. Oktober 2014</w:t>
      </w:r>
    </w:p>
    <w:p>
      <w:r>
        <w:t>Bundesverwaltungsgericht, 2014-10-30, DE</w:t>
      </w:r>
    </w:p>
    <w:p>
      <w:r>
        <w:rPr>
          <w:b/>
        </w:rPr>
        <w:t xml:space="preserve">Quelle: </w:t>
      </w:r>
      <w:r>
        <w:t>https://mcp.opencaselaw.ch/entscheid/bvger_D-6220_2014</w:t>
      </w:r>
    </w:p>
    <w:p>
      <w:r>
        <w:t>FR: TAF D-6220/2014 du 30 octobre 2014</w:t>
      </w:r>
    </w:p>
    <w:p>
      <w:r>
        <w:t>IT: TAF D-6220/2014 del 30 ottobre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D-6220/2014 Urteil vom 30. Oktober 2014 Besetzung Einzelrichter Fulvio Haefeli, mit Zustimmung von Richterin Gabriela Freihofer; Gerichtsschreiberin Karin Schnidrig. Parteien A._______, geboren (...), Togo, alias B._______, geboren (...), Togo, alias C._______, geboren (...), Nigeria, (...), Beschwerdeführer, gegen Bundesamt für Migration (BFM), Quellenweg 6, 3003 Bern, Vorinstanz. Gegenstand Nichteintreten auf Asylgesuch und Wegweisung (Dublin-Verfahren); Verfügung des BFM vom 17. Oktober 2014 / N _______. Das Bundesverwaltungsgericht stellt fest, dass der Beschwerdeführer - ein togoischer Staatsangehöriger - seinen Heimatstaat eigenen Angaben zufolge am 2. Juli 2014 illegal verliess und via D._______, E._______, F._______ und G._______ mit dem Schiff nach Italien gelangte, dass er nach der Ankunft in Italien einem Mann seine Probleme geschildert habe, woraufhin dieser bereit gewesen sei, ihm bei der Weiterreise nach H._______ behilflich zu sein, dass der Beschwerdeführer am 17. Juli 2014 illegal in die Schweiz einreiste, wo er gleichentags im Empfangs- und Verfahrenszentrum I._______ um Asyl nachsuchte, dass das BFM ihm anlässlich der Befragung zur Person am 7. August 2014 das rechtliche Gehör zum möglichen Nichteintretensentscheid gemäss Art. 31a Abs. 1 Bst. b AsylG (SR 142.31), zur Zuständigkeit Italiens für die Durchführung des Asyl- und Wegweisungsverfahrens beziehungsweise zu einer allfälligen Überstellung dorthin gewährte und ihm Gelegenheit gab, sich dazu zu äussern, dass er in diesem Zusammenhang erklärte, ihm sei in Italien gesagt worden, er erhalte in der Schweiz sofort ein Bleiberecht und würde sich dort wohlfühlen, dass er daher nicht nach Italien zurückkehren wolle, dass ein Abgleich mit dem zentralen Visa-Informationssystem (CS-VIS) ergab, dass dem Beschwerdeführer von der italienischen Botschaft in J._______ ein vom 25. Juni 2014 bis am 24. Juli 2014 gültiges Schengenvisum ausgestellt wurde, dass das BFM gestützt darauf am 13. August 2014 die italienischen Behörden um Übernahme des Beschwerdeführers im Sinne von Art. 12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italienischen Behörden innert Frist zum Übernahmeersuchen keine Stellung nahmen, dass das BFM mit Verfügung vom 17. Oktober 2014 - eröffnet am 22. Oktober 2014 - in Anwendung von Art. 31a Abs. 1 Bst. b AsylG auf das Asylgesuch des Beschwerdeführers vom 17. Juli 2014 nicht eintrat, die Wegweisung aus der Schweiz nach Italien verfügte, den Beschwerdeführer - unter Androhung von Zwangsmitteln im Unterlassungsfall - aufforderte, die Schweiz am Tag nach Ablauf der Beschwerdefrist zu verlassen, den Kanton K._______ mit dem Vollzug der Wegweisung beauftragte, dem Beschwerdeführer die editionspflichtigen Akten gemäss Aktenverzeichnis aushändigte, und feststellte, eine allfällige Beschwerde gegen die Verfügung habe keine aufschiebende Wirkung, dass das BFM zur Begründung seines Nichteintretensentscheides insbesondere ausführte, die Zuständigkeit für die Durchführung des Asyl- und Wegweisungsverfahrens sei am 14. Oktober 2014 auf Italien übergegangen, da die italienischen Behörden innerhalb der festgelegten Frist zum Übernahmeersuchen keine Stellung genommen hätten, dass der vom Beschwerdeführer geäusserte Wunsch nach einem weiteren Verbleib in der Schweiz keinen Einfluss auf die Zuständigkeit für das Asyl- und Wegweisungsverfahren habe, weil es grundsätzlich nicht Sache der betreffenden Person sei, den für ihr Asylverfahren zuständigen Staat selber zu bestimmen, sondern dessen Bestimmung alleine den beteiligten Dublin-Vertragsstaaten obliege, dass Italien sowohl Signatarstaat des Abkommens vom 28. Juli 1951 über die Rechtsstellung der Flüchtlinge (FK, SR 0.142.30) als auch der EMRK sei, dass keine konkreten Anhaltspunkte dafür vorliegen würden, dass sich Italien nicht an seine völkerrechtlichen Verpflichtungen halten und das Asyl- und Wegweisungsverfahren nicht korrekt durchführen würde, dass die Ausführungen des Beschwerdeführers die Zuständigkeit Italiens zur Durchführung des Asyl- und Wegweisungsverfahrens nicht zu widerlegen vermöchten, dass seine Überstellung nach Italien - vorbehältlich einer allfälligen Unterbrechung oder Verlängerung der Überstellungsfrist (Art. 29 Dublin-III-VO) - bis spätestens am 14. April 2015 zu erfolgen habe, dass auf sein Asylgesuch demnach nicht eingetreten werde, dass das Bundesamt den Vollzug der Wegweisung als zulässig, zumutbar und möglich erachtete, dass es diesbezüglich anführte, aufgrund dessen, dass der Beschwerdeführer in einen Drittstaat reisen könne, in dem er Schutz vor Rückschiebung im Sinne von Art. 5 Abs. 1 AsylG finde, sei das Non-Refoulement-Gebot bezüglich des Heimat- oder Herkunftsstaates nicht zu prüfen, dass ferner keine Hinweise auf eine Verletzung von Art. 3 EMRK im Falle seiner Rückkehr nach Italien bestünden, dass weder die in Italien herrschende Situation noch andere Gründe gegen die Zumutbarkeit der Wegweisung dorthin sprechen würden, dass der Vollzug der Wegweisung ausserdem technisch möglich und praktisch durchführbar sei, dass der Beschwerdeführer mit Eingabe vom 24. Oktober 2014 (Poststempel vom 25. Oktober 2014) gegen diese Verfügung beim Bundesverwaltungsgericht Beschwerde erhob und beantragte, die Verfügung des BFM sei aufzuheben, dass seine Flüchtlingseigenschaft anzuerkennen und ihm Asyl zu gewähren sei, dass die Unzulässigkeit, Unzumutbarkeit und Unmöglichkeit des Wegweisungsvollzugs festzustellen seien und die vorläufige Aufnahme anzuordnen sei, dass die unentgeltliche Prozessführung zu gewähren, auf die Erhebung eines Kostenvorschusses zu verzichten und ihm eine amtliche Rechtsvertretung beizuordnen sei, dass eventualiter die aufschiebende Wirkung der Beschwerde wiederherzustellen sei, dass die zuständige Behörde vorsorglich anzuweisen sei, die Kontaktaufnahme mit den Behörden des Heimat- oder Herkunftsstaats sowie jegliche Datenweitergabe an dieselben zu unterlassen, dass er eventualiter über eine bereits erfolgte Datenweitergabe in einer separaten Verfügung zu informieren sei, dass auf die Beschwerdebegründung - soweit entscheidrelevant - in den Erwägungen eingegangen wird, dass die vorinstanzlichen Akten am 28. Oktober 2014 beim Bundesverwaltungsgericht eintrafen, und zieht in Erwägung, dass das Bundesverwaltungsgericht auf dem Gebiet des Asyls - in der Regel und auch vorliegend - endgültig über Beschwerden gegen Verfügungen (Art. 5 VwVG)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unter Vorbehalt der nachfolgenden Erwägungen - einzutreten ist (Art. 108 Abs. 2 und Art. 105 AsylG i.V.m. Art. 37 VGG und Art. 52 Abs. 1 VwVG), dass im vorliegenden Beschwerdeverfahren einzig zu prüfen ist, ob das BFM gestützt auf Art. 31a Abs. 1 Bst. b AsylG zu Recht auf das Asylgesuch des Beschwerdeführers nicht eingetreten ist und die Voraussetzungen einer Rückführung nach Italien (Drittstaat) im Rahmen der Dublin-III-VO als gegeben erachtet hat, dass daher auf die Rechtsbegehren betreffend Flüchtlingseigenschaft, Asyl, vorläufige Aufnahme, Kontaktaufnahme mit den Behörden des Heimat- oder Herkunftsstaats und Datenweitergabe an diese (ein Behördenkontakt fand nur mit Italien statt) nicht einzutreten ist,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BFM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auf das vorliegend zu beurteilende Gesuch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Anwendung findet, dass gestützt auf die einleitenden Bestimmungen sowie Art. 1 Abs. 1 DAA i.V.m. Art. 29a Abs. 1 der Asylverordnung 1 vom 11. August 1999 (AsylV 1, SR 142.311) die Prüfung der staatsvertraglichen Zuständigkeit zur (materiellen) Behandlung eines Asylgesuches nach den Kriterien der Verordnung Nr. 343/2003 des Rates vom 18. Februar 2003 zur Festlegung von Kriterien und Verfahren zur Bestimmung des Mitgliedstaats, der für die Prüfung eines von einem Drittstaatsangehörigen in einem Mitgliedstaat gestellten Asylantrags zuständig ist (Dublin-II-VO), zu erfolgen hat, dass die Dublin-II-VO durch die Dublin-III-VO abgelöst worden ist, welche ab dem 1. Januar 2014 in allen Staaten der Europäischen Union anwendbar ist, dass im Notenaustausch vom 14. August 2013 zwischen der Schweiz und der Europäischen Union betreffend die Übernahme der Dublin-III-VO (Weiterentwicklung des Dublin/Eurodac-Besitzstands) der Bundesrat der Europäischen Union mitteilte, dass die Schweiz den Inhalt dieses Rechtsakts akzeptiere und in ihre innerstaatliche Rechtsordnung umsetzen werde, dass mit Bundesratsbeschluss vom 18. Dezember 2013 festgehalten wurde, die Dublin-III-VO werde - unter Hinweis auf Ausnahmen - ab dem 1. Januar 2014 vorläufig angewendet, dass gemäss der übergangsrechtlichen Bestimmung der Dublin-III-VO diese auf alle Anträge auf internationalen Schutz und damit auf Asylgesuche anwendbar ist, die ab dem 1. Januar 2014 gestellt wurden (vgl. Art. 49 Dublin-III-VO zweiter Satz), dass die Bestimmungen der Dublin-III-VO (vollständig) anwendbar sind, wenn sowohl der Antrag auf internationalen Schutz als auch das Gesuch um Aufnahme oder Wiederaufnahme ab dem 1. Januar 2014 gestellt wurden, dass das Asylgesuch des Beschwerdeführers vom 17. Juli 2014 datiert und das Übernahmeersuchen des BFM an Italien am 13. August 2014 erfolgte, weshalb vorliegend die Dublin-III-VO zur Anwendung gelangt,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Italien dem Beschwerdeführer gemäss dem Eintrag im zentralen Visa-Informationssystem ein vom 25. Juni 2014 bis am 24. Juli 2014 gültiges Schengenvisum ausgestellt hat, dass die italienischen Behörden das Übernahmeersuchen des BFM vom 13. August 2014 unbeantwortet liessen, womit sie die Zuständigkeit Italiens implizit anerkannten (Art. 22 Abs. 7 Dublin-III-VO), dass das BFM bei dieser Sachlage zu Recht von der Zuständigkeit Italiens für die Durchführung des Asyl- und Wegweisungsverfahrens ausging, dass der Beschwerdeführer in der Rechtsmitteleingabe geltend macht, er könne nicht nach Togo zurückkehren, weil sein Onkel ihn umbringen wolle, dass er auch nicht nach Italien gehen möchte, weil er dort niemanden habe und man sich nicht um ihn kümmere, dass seine Kollegen, welche in Italien gewesen seien, sagen würden, es gebe dort für ihn keine Bleibe, dass es sich beim anlässlich des Visumantrags vorgelegten Pass um eine Fälschung gehandelt habe, dass er nicht Nigerianer sei und illegal, ohne Benützung des Visums, eingereist sei, dass er in der Schweiz sein erstes Asylgesuch gestellt habe und hier bleiben wolle, dass er sich ausserdem einer Bauchoperation habe unterziehen müssen und manchmal noch Schmerzen verspüre, dass es im Dublin-Verfahren einzig darum geht, den Mitgliedstaat zu bestimmen, der für die Prüfung eines von einem Drittstaatsangehörigen oder Staatenlosen in einem Mitgliedstaat gestellten Antrags auf internationalen Schutz zuständig ist, weshalb an dieser Stelle darauf verzichtet werden kann, auf das Vorbringen des Beschwerdeführers, er könne nicht nach Togo zurückkehren, weil sein Onkel ihn umbringen wolle, näher einzugehen, dass eine Prüfung seiner Asylgründe den italienischen Behörden obliegen wird, dass weder der bei der Gewährung des rechtlichen Gehörs geäusserte Einwand noch die auf Beschwerdeebene geltend gemachten Vorbringen an der Zuständigkeit Italiens für die Durchführung des Asyl- und Wegweisungsverfahrens etwas ändern können und auch keinen Anlass zur Ausübung des Selbsteintrittsrechts der Schweiz (Art. 17 Abs. 1 Satz 1 Dublin-III-VO, Art. 29a Abs. 3 AsylV 1) begründen, dass auch sonst keine Gründe zur Ausübung des Selbsteintrittsrechts der Schweiz ersichtlich sind, zumal Italien Signatarstaat der EMRK, des Übereinkommens vom 10. Dezember 1984 gegen Folter und andere grausame, unmenschliche oder erniedrigende Behandlung oder Strafe (FoK, SR 0.105) und der FK sowie des Zusatzprotokolls der FK vom 31. Januar 1967 (SR 0.142.301) ist, und sich aus den Akten keine konkreten Hinweise ergeben, wonach Italien sich nicht an die daraus resultierenden massgebenden völkerrechtlichen Bestimmungen halten würde, dass der Beschwerdeführer den italienischen Behörden übergeben wird, die damit die Möglichkeit haben, sich um ihn gebührend zu kümmern und sein Asyl- und Wegweisungsverfahren durchzuführen, dass Italien an die Richtlinie 2013/33/EU des Europäischen Parlaments und des Rates vom 26. Juni 2013 zur Festlegung von Normen für die Aufnahme von Personen, die internationalen Schutz beantragen (Aufnahmerichtlinie), gebunden ist und demnach dafür besorgt sein muss, den Asylsuchenden ein menschenwürdiges Leben zu ermöglichen, dass Dublin-Rückkehrende und verletzliche Personen betreffend Unterbringung von den italienischen Behörden bevorzugt behandelt werden und sich neben den staatlichen Strukturen auch zahlreiche private Hilfsor­ganisationen der Betreuung von Asylsuchenden und Flüchtlingen annehmen, dass bei dieser Sachlage die vom Beschwerdeführer geäusserten Einwände, in Italien kümmere man sich nicht um ihn und es gebe dort keine Bleibe, unbegründet sind, dass keine konkreten Anhaltspunkte dafür ersichtlich sind, der Beschwerdeführer würde im Falle einer Rückkehr nach Italien wegen der dortigen Aufenthaltsbedingungen in eine existenzielle Notlage geraten, dass er sich bei allfälligen Schwierigkeiten an die dafür zuständigen Behörden beziehungsweise karitativen Organisationen wenden kann, dass es in Anbetracht der Umstände insgesamt keinen Grund für eine Anwendung der Ermessensklauseln von Art. 17 Dublin-III-VO gibt, dass an dieser Stelle festzuhalten ist, dass die Dublin-III-VO den Schutzsuchenden kein Recht einräumt, den ihren Antrag prüfenden Staat selber auszuwählen (vgl. auch BVGE 2010/45 E. 8.3), weshalb der Beschwerdeführer aus seinem Wunsch, nicht nach Italien zurückkehren zu müssen, sondern in der Schweiz bleiben zu dürfen, nichts zu seinen Gunsten ableiten kann, dass Italien gestützt auf Art. 12 Abs. 2 i.V.m. Art. 12 Abs. 4 Satz 1 Dublin-III-VO für die Durchführung des Asyl- und Wegweisungsverfahrens des Beschwerdeführers zuständig ist, weshalb - entgegen anderslautender Einschätzung - weder die Art und Weise seiner Einreise in Italien noch der Umstand, wonach er sein erstes Asylgesuch in der Schweiz einreichte, von Belang sind, dass der Beschwerdeführer mit dem Hinweis auf seinen Gesundheitszustand implizit geltend macht, die Überstellung nach Italien verletze Art. 3 EMRK,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im vorliegenden Fall für den Beschwerdeführer, der angibt, wegen einer Bauchoperation manchmal noch Schmerzen zu haben, nicht zutrifft, dass Italien im Übrigen über zahlreiche medizinische Institutionen verfügt, welche auch Asylsuchenden zugänglich sind, weshalb sich der Beschwerdeführer nötigenfalls an das dafür zuständige medizinische Fachpersonal wenden kann, dass das BFM nach dem Gesagten zu Recht in Anwendung von Art. 31a Abs. 1 Bst. b AsylG auf das Asylgesuch nicht eingetreten ist und - weil der Beschwerdeführer nicht im Besitz einer gültigen Aufenthalts- oder Niederlassungsbewilligung ist - in Anwendung von Art. 44 AsylG die Überstellung nach Italien angeordnet hat (Art. 32 Bst. a AsylV 1), dass allfällige Vollzugshindernisse gemäss Art. 83 Abs. 3 und 4 AuG (SR 142.20) nicht mehr zu prüfen sind, da das Fehlen von Wegweisungsvollzugshindernissen bereits Voraussetzung des Nichteintretensentscheides gemäss Art. 31a Abs. 1 Bst. b AsylG ist (vgl. BVGE 2010/45 E. 10), dass die angefochtene Verfügung aufgrund der vorstehenden Erwägungen Bundesrecht nicht verletzt und den rechtserheblichen Sachverhalt richtig sowie vollständig feststellt (Art. 106 Abs. 1 AsylG), dass die Beschwerde demnach abzuweisen ist, soweit darauf einzutreten ist, dass mit dem Urteil in der Hauptsache die Gesuche um Wiederherstellung der aufschiebenden Wirkung der Beschwerde und um Verzicht auf die Erhebung eines Kostenvorschusses gegenstandslos werden, dass sich die Beschwerde in Anbetracht der Umstände als aussichtslos erweist, weshalb das Gesuch um Gewährung der unentgeltlichen Rechtspflege gemäss Art. 65 Abs. 1 VwVG unbesehen der geltend gemachten Bedürftigkeit des Beschwerdeführers abzuweisen ist, dass mangels Erfüllung der Voraussetzungen von Art. 65 Abs. 1 VwVG das Gesuch um Beiordnung einer amtlichen Rechtsvertretung gemäss Art. 65 Abs. 2 VwVG i.V.m. Art. 110a Abs. 2 AsylG ebenfalls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Gesuche um Gewährung der unentgeltlichen Rechtspflege im Sinne von Art. 65 Abs. 1 VwVG und um Beiordnung einer amtlichen Rechtsvertretung gemäss Art. 65 Abs. 2 VwVG i.V.m. Art. 110a Abs. 2 AsylG werden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