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D-6215/2015 vom 7. Oktober 2015</w:t>
      </w:r>
    </w:p>
    <w:p>
      <w:r>
        <w:t>Bundesverwaltungsgericht, 2015-10-07, DE</w:t>
      </w:r>
    </w:p>
    <w:p>
      <w:r>
        <w:rPr>
          <w:b/>
        </w:rPr>
        <w:t xml:space="preserve">Quelle: </w:t>
      </w:r>
      <w:r>
        <w:t>https://mcp.opencaselaw.ch/entscheid/bvger_D-6215_2015</w:t>
      </w:r>
    </w:p>
    <w:p>
      <w:r>
        <w:t>FR: TAF D-6215/2015 du 7 octobre 2015</w:t>
      </w:r>
    </w:p>
    <w:p>
      <w:r>
        <w:t>IT: TAF D-6215/2015 del 7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D-6215/2015/plo Urteil vom 7. Oktober 2015 Besetzung Einzelrichter Hans Schürch, mit Zustimmung von Richter François Badoud; Gerichtsschreiberin Eva Zürcher. Parteien A._______, geboren (...), Eritrea, Beschwerdeführer, gegen Staatssekretariat für Migration (SEM), Quellenweg 6, 3003 Bern, Vorinstanz. Gegenstand Nichteintreten auf Asylgesuch und Wegweisung (Dublin-Verfahren); Verfügung des SEM vom 18. September 2015 / N (...). Das Bundesverwaltungsgericht stellt fest, dass der Beschwerdeführer am 6. Juli 2015 in der Schweiz um Asyl nachsuchte, dass er am 6. Juli 2015 anlässlich der Befragung zur Person unter anderem vorbrachte, in der Schweiz keine Bezugspersonen zu haben und auf seinem Weg in die Schweiz in Italien auf einem Boot gerettet und in Begleitung der italienischen Polizei an einen ihm unbekannten Ort gebracht worden zu sein, wo er sich während fünf Tagen aufgehalten habe, dass er auf dem Schiff in Italien fotografiert und registriert worden sei, sich jedoch geweigert habe, die Fingerabdrücke zu geben, dass ihm anlässlich der Befragung das rechtliche Gehör zu einer Wegweisung nach Italien gewährt und ihm die Möglichkeit einer mündlichen Stellungnahme eingeräumt wurde, dass er darlegte, nicht nach Italien zurückzukehren zu wollen und zudem erklärte, gesund zu sein, dass das SEM die italienischen Behörden am 15. Juli 2015 um Übernahme des Beschwerdeführers im Sinne von Art. 13 Abs. 1 der Verordnung (EU) Nr. 604/2013 zur Festlegung der Kriterien und Verfahren zur Bestimmung des Mitgliedstaats, der für die Prüfung eines von einem Drittstaatsangehörigen oder Staatenlosen in einem Mitgliedstatt gestellten Antrags auf internationalen Schutz zuständig ist (nachfolgend Dublin-III-VO), ersuchte, dass Italien auf das Ersuchen vom 15. Juli 2015 nicht antwortete, worauf das Dublin Office Switzerland die Zuständigkeit Italiens zur Durchführung des Asyl- und Wegweisungsverfahrens per Mail an das Dublin Office Italien feststellte, dass das SEM mit Verfügung vom 18. September 2015 - eröffnet am 25. September 2015 - in Anwendung von Art. 31a Abs. 1 Bst. b AsylG(SR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SEM zur Begründung seiner Entscheidung darlegte, der Wunsch des Beschwerdeführers nach einem weiteren Verbleib in der Schweiz habe keinen Einfluss auf die Zuständigkeit für das Asyl- und Wegweisungsverfahren, da es grundsätzlich nicht Sache der betroffenen Person sei, den für ihr Asylverfahren zuständigen Staat selber zu bestimmen, weil die Bestimmung des für sie zuständigen Staates alleine den beteiligten Dublin-Vertragsstaaten obliege, dass Italien Signatarstaat des Abkommens vom 28. Juli 1951 über die Rechtsstellung der Flüchtlinge (FK) und der EMRK sei, sowie keine konkreten Anhaltspunkte dafür vorlägen, Italien halte sich nicht an seine völkerrechtlichen Verpflichtungen und führe das Asyl- und Wegweisungsverfahren nicht korrekt durch, dass somit die Ausführungen des Beschwerdeführers die Zuständigkeit Italiens zur Durchführung des Asyl- und Wegweisungsverfahrens nicht zu widerlegen vermöchten, dass zudem in Würdigung der Aktenlage und der vom Beschwerdeführer geltend gemachten Umstände keine Gründe vorlägen, die einen Selbsteintritt der Schweiz rechtfertigen könnten, dass die Überstellung an Italien bis spätestens am 17. März 2016 zu erfolgen habe, vorbehältlich einer allfälligen Unterbrechung oder Verlängerung der Überstellungsfrist, dass der Vollzug der Wegweisung nach Italien zulässig, zumutbar, technisch möglich und praktisch durchführbar sei, dass der Beschwerdeführer mit Eingabe vom 30. September 2015 gegen diesen Entscheid beim Bundesverwaltungsgericht Beschwerde erhob und dabei beantragte, der Entscheid des SEM vom 18. September 2015 sei aufzuheben, das SEM sei anzuhalten, sein Recht auf Selbsteintritt auszuüben und sich für das vorliegende Asylgesuch als zuständig zu erklären, der Beschwerde sei die aufschiebende Wirkung zu erteilen, die Vollzugsbehörden seien im Sinne einer vorsorglichen Massnahme anzuweisen, von Vollzugshandlungen bis zu einem Entscheid über das vorliegende Gesuch um Erteilung der aufschiebenden Wirkung abzusehen, sowie dem Beschwerdeführer sei die unentgeltliche Rechtspflege zu gewähren, dass auf die Beschwerdeargumente - soweit erforderlich - in den nachfolgenden Erwägungen einzugehen ist, dass die vorinstanzlichen Akten vollständig am 6. Oktober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sich das vorliegende Verfahren auf einen Nichteintretensentscheid bezieht, womit einzig zu prüfen ist, ob das SEM zu Recht auf das Asylgesuch nicht eingetreten ist und die Wegweisung aus der Schweiz nach Italien angeordnet hat,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vorliegenden Akten zu entnehmen ist, dass sich der Beschwerdeführer vor seiner Einreise in die Schweiz in Italien aufgehalten hat und dort registriert wurde, auch wenn er sich geweigert hat, Fingerabdrücke zu geben, dass das SEM die italienischen Behörden am 15. Juli 2015 um Aufnahme des Beschwerdeführers gestützt auf Art. 13 Abs. 1 Dublin-III-VO ersuchte, dass die italienischen Behörden das Übernahmeersuchen innert der in Art. 22 Abs. 1 (und 6) Dublin-III-VO vorgesehenen Frist unbeantwortet liessen, womit sie die Zuständigkeit Italiens implizit anerkannten (Art. 22 Abs. 7 Dublin-III-VO), dass die grundsätzliche Zuständigkeit Italiens somit gegeben ist, dass die Anwesenheit eines (...) des Beschwerdeführers in der Schweiz nichts an der grundsätzlichen Zuständigkeit Italiens ändert, zumal dieser nicht als Familienan­ge­höriger im Sinne der Dublin-III-VO gilt (vgl. Art. 2 Bst. g Dublin-III-VO), dass dieses nachgeschobene Vorbringen zudem zu bezweifeln ist, zumal der Beschwerdeführer anlässlich der Befragung angab, in der Schweiz keine Bezugspersonen zu haben, und auch keine entsprechenden Belege zu den Akten gab, dass der Beschwerdeführer insbesondere geltend macht, die Situation für Flüchtlinge in Italien habe sich drastisch verschlechtert, und Italien sei mit den aktuellen Migrationsströmen überfordert, dass ferner der Bericht der Schweizerischen Beobachtungsstelle für Asyl- und Ausländerrecht im November 2009 die Zustände für Asylsuchende in Italien kritisiert habe, dass es - entgegen der Darstellung im Beschwerdeverfahren -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Italien Signatarstaat der EMRK, des Übereinkommens vom 10. De­zem­ber 1984 gegen Folter und andere grausame, unmenschliche oder erniedrigende Behandlung oder Strafe (FoK, SR 0.105) und der FK sowie des Zusatzprotokolls der FK vom 31. Januar 1967 (SR 0.142.301) ist und seinen diesbezüglichen völkerrechtlichen Verpflichtungen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auch das im Jahr 2014 ergangene Urteil des EGMR (vgl. EGMR: Entscheidung Tarakhel vs. Schweiz [Beschwerde Nr. 29217/12] vom 4. No­vember 2014) nicht zu einer wesentlich anderen Einschätzung führt, dass der Beschwerdeführer insbesondere nicht zu dem in diesem Urteil bezeichneten verletzlichen Personenkreis zu zählen ist, dass sein gegenteiliger Einwand in der Beschwerde an dieser Einschätzung nichts zu ändern vermag, dass er insbesondere anlässlich der Befragung angab, gesund zu sein, was sich mit den nachträglichen und nicht belegten (...) nicht vereinbaren lässt, weshalb Letztere nicht überzeugen, dass zudem der Vorwurf, das SEM habe die gesundheitliche Situation des Beschwerdeführers nicht abgeklärt, nicht gehört werden kann, zumal sich das SEM anlässlich der Befragung nach seinem Gesundheitszustand erkundigt hat und es - unter Hinweis auf die im Asylverfahren geltende Mitwirkungspflicht nach Art. 8 AsylG - dem Beschwerdeführer obliegt, allfällige gesundheitliche Probleme, welche in der Zwischenzeit eingetreten sein können, rechtzeitig und mittels Belegen geltend zu machen, dass ferner der Einwand des Beschwerdeführers, ausländische Gerichte hätten das Tarakhel-Urteil anders interpretiert und würden nicht nur Familien mit Kleinkindern, sondern auch andere verletzliche Personen - wie ihn - zum Kreis der begünstigten Personen zählen, nicht zu einer anderen Einschätzung führt, dass sich die Situation des Beschwerdeführers nicht mit derjenigen der in der Beschwerde erwähnten Urteile anderer Gerichte vergleichen lässt, dass im Übrigen ausländische Gerichte für die Schweiz nicht verbindlich sind, dass unter diesen Umständen die Anwendung von Art. 3 Abs. 2 Satz 2 Dublin-III-VO nicht gerechtfertigt ist, dass der Beschwerdeführer mit seinen Vorbringen anlässlich der Gewährung des rechtlichen Gehörs implizit die Anwendung der Ermessensklausel von Art. 17 Abs. 1 Dublin-III-VO fordert, was zum Selbsteintritt der Schweiz und zur Beurteilung des Antrags auf internationalen Schutz durch dieses Land führen würde, dass der Beschwerdeführer mit seinen pauschalen Vorbringen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in der Beschwerde unter Bezugnahme auf das bereits zitierte Urteil des EGMR vom 4. November 2014 vorgebracht wird, beim Be­schwerdeführer handle es sich um eine besonders verletzliche Person, dass diese Ansicht vom Gericht - unter Berücksichtigung sämtlicher Beschwerdevorbringen und der eingereichten Beweismittel - nicht geteilt werden kann, zumal es sich bei ihm um einen jungen, gesunden Mann handelt, dass allfällige (...) auch in Italien behandelbar wären, dass das SEM daher auch keine schriftlichen Garantien der zuständigen ita­lienischen Behörden für eine menschenwürdige Unterbringung und Be­treu­ung des Beschwerdeführers einzuholen hat, zumal das Urteil des EGMR vom 4. November 2014 sich auf eine Familie mit Kindern bezieht,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wie das SEM in der angefochtenen Verfügung zutreffend festgehalten hat, dass an dieser Einschätzung der Einwand in der Beschwerde, wonach die EU einen neuen Verteilschlüssel verabschiedet habe, welcher Italien entlaste und zwingend sofort anzuwenden sei, nichts zu ändern vermag, zumal der Beschwerdeführer sein Asylgesuch vor dieser Änderung - nämlich am 6. Juli 2015 - gestellt hat und somit von dieser Regelung nicht betroffen ist,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die Anträge auf Gewährung der aufschiebenden Wirkung und auf Anweisung der Vorinstanz, im Sinne von vorsorglichen Massnahmen von Vollzugshandlungen bis zum Entscheid über das vorliegende Gesuch um Erteilung der aufschiebenden Wirkung abzusehen,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