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D-620/2013 vom 19. Februar 2013</w:t>
      </w:r>
    </w:p>
    <w:p>
      <w:r>
        <w:t>Bundesverwaltungsgericht, 2013-02-19, FR</w:t>
      </w:r>
    </w:p>
    <w:p>
      <w:r>
        <w:rPr>
          <w:b/>
        </w:rPr>
        <w:t xml:space="preserve">Quelle: </w:t>
      </w:r>
      <w:r>
        <w:t>https://mcp.opencaselaw.ch/entscheid/bvger_D-620_2013</w:t>
      </w:r>
    </w:p>
    <w:p>
      <w:r>
        <w:t>FR: TAF D-620/2013 du 19 février 2013</w:t>
      </w:r>
    </w:p>
    <w:p>
      <w:r>
        <w:t>IT: TAF D-620/2013 del 19 febbraio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D-620/2013 Arrêt du 19 février 2013 Composition Claudia Cotting-Schalch, juge unique, avec l'approbation de Yanick Felley, juge, Sonia Dettori, greffière. Parties A._______, né le (...), Irak, (...), recourant, contre Office fédéral des migrations (ODM), Quellenweg 6, 3003 Berne, autorité inférieure . Objet Asile (non-entrée en matière) et renvoi (Dublin); décision de l'ODM du 18 janvier 2013 / N (...). Vu la demande d'asile déposée en Suisse par A._______, en date du 20 novembre 2012, les investigations entreprises par l'ODM sur la base d'une comparaison dactyloscopique avec l'unité centrale du système Eurodac, desquelles il ressort que le requérant a déposé une demande d'asile en Bulgarie le 9 juillet 2007, sous l'identité B._______, l'audition sur les données personnelles du 29 novembre 2012, au cours de laquelle l'intéressé a, dans un premier temps, nié avoir quitté son pays d'origine avant le mois de septembre 2012, avant d'admettre différentes destinations en Europe à partir de l'été 2007, puis a finalement confirmé s'être vu reconnaître la qualité de réfugié et octroyer l'asile en Bulgarie en 2007 ou 2008 ; qu'il serait toutefois rentré dans son pays dès le mois de mars 2012 et jusqu'en septembre 2012, avant de venir en Suisse, en passant par la France, la détermination de l'intéressé sur le prononcé éventuel d'une décision de non-entrée en matière, ainsi que sur son éventuel transfert vers la Bulgarie ou la France, pays potentiellement responsables pour traiter sa demande d'asile, les éléments qu'il a fait valoir en réponse, soit le fait qu'il n'avait rien en Bulgarie, vivait dans la rue, ne recevait pas de traitement médical pour ses douleurs à (...) et ne souhaitait pas y retourner ; qu'ayant choisi la Suisse comme pays d'accueil, il ne souhaitait pas davantage voir sa demande être traitée par la France, la requête aux fins de reprise en charge de l'intéressé par la Bulgarie, soumise par l'ODM le 4 janvier 2013, en relation avec les données Eurodac et les déclarations du requérant, conformément à l'art.16 par. 1 point c du règlement Dublin II, la réponse positive des autorités compétentes de cet Etat, transmise le 17 janvier 2013, en application du point e de cette disposition, la décision du 18 janvier 2013, notifiée le 31 janvier suivant par l'Office cantonal de la population du canton de Genève, par laquelle l'ODM, se fondant sur l'art. 34 al. 2 let. d LAsi, n'est pas entré en matière sur la demande d'asile du requérant, l'a renvoyé en Bulgarie,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C._______ de l'exécution de cette mesure et a constaté l'absence d'effet suspensif à un éventuel recours, l'acte du 6 février 2013, par lequel A._______ a interjeté recours contre cette décision auprès du Tribunal administratif fédéral (le Tribunal), concluant principalement à son annulation, à la reconnaissance de sa qualité de réfugié, subsidiairement à son admission provisoire pour illicéité de l'exécution du renvoi, les demandes d'octroi de mesures provisoires, de l'effet suspensif et de l'assistance judiciaire partielle, dont il est assorti, l'accusé de réception du recours, par le Tribunal, le 8 février 2013, et considérant que, 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qu'en particulier, les décisions rendues par l'ODM concernant l'asile et le renvoi peuvent être contestées, par renvoi de l'art. 105 LAsi, devant le Tribunal, que le Tribunal est donc compétent pour connaître du présent litige, qu'il statue de manière définitive, en l'absence d'une demande d'extradition déposée par l'Etat dont le requérant cherche à se protéger (cf. art. 83 let. d ch. 1 de la loi du 17 juin 2005 sur le Tribunal fédéral [LTF, RS 173.110]), exception non réalisée en l'espèce, que la procédure devant le Tribunal est régie par la PA, pour autant que ni la LTAF (cf. art. 37 LTAF) ni la LAsi (cf. art. 6 LAsi) n'en disposent autrement, que l'intéressé a qualité pour recourir (cf. art. 48 al. 1 PA , applicable par renvoi de l'art. 37 LTAF)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2010/27 consid. 2.1.3 p. 368 s., ATAF 2009/54 consid. 1.3.3., ATAF 2007/8 consid. 5 p. 76 ss ; Ulrich Meyer/Isabel von Zwehl, L'objet du litige en procédure de droit administratif fédéral, in : Mélanges en l'honneur de Pierre Moor, Berne 2005 p. 435 ss), qu'ainsi, la conclusion du recours visant à la reconnaissance de la qualité de réfugié de l'intéressé est d'emblée irrecevable,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l'AAD, auquel la Suisse a adhéré avec effet au 12 décembre 2008,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 1), qu'aux termes de l'art. 3 par. 1 du règlement (CE) n°343/2003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une demande d'asile est examinée par un seul Etat membre, qui est celui que les critères énoncés au chapitre III désignent comme responsable, qu'en vertu de l'art. 16 par. 1 de ce règlement,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qu'en l'espèce, les investigations entreprises par l'ODM ont révélé, après consultation de l'unité centrale du système européen "Eurodac", que l'intéressé a déposé une demande d'asile en Bulgarie le (...) juillet 2007, qu'en date du 4 janvier 2013, l'autorité inférieure a dès lors soumis aux autorités compétentes de ce pays une requête aux fins de reprise en charge de l'intéressé, fondée sur l'art. 16 par. 1 point c du règlement Dublin II ; que celles-ci ont répondu favorablement à cette demande, le 17 janvier 2013, en application du point e de cette même disposition, que sur cette base, l'office fédéral a rendu une décision de non-entrée en matière en vertu de l'art. 34 al. 2 let. d LAsi et a prononcé le transfert de A._______ en Bulgarie, après lui avoir donné le droit d'être entendu à ce sujet (cf. pv. aud. du 29 novembre 2012), que dans son recours, l'intéressé fait grief à l'ODM de ne pas avoir tenu compte, dans son appréciation relative à la détermination de l'Etat compétent pour examiner sa demande d'asile, de son retour en Irak du mois de mars au mois de septembre 2012 ; qu'il justifie avoir tenu des propos incorrects à ce sujet, en particulier avoir indiqué ne pas être retourné dans son pays d'origine depuis 2007, en raison de la peur d'être renvoyé en Bulgarie et de sa santé extrêmement fragile ; qu'il aurait rectifié ses propos lors du droit d'être entendu, après s'être rendu compte de son erreur ; qu'en outre, la Bulgarie aurait répondu de manière mécanique à la demande de reprise en charge déposée par la Suisse, alors que "tout indiqu[ait]", selon lui, que son titre de séjour délivré par ce pays n'était plus valide, que contrairement à ce qu'il allègue, l'intéressé n'a apporté aucun élément susceptible de remettre en cause l'appréciation pertinente retenue par l'ODM, relative à son prétendu séjour en Irak, durant l'année 2012, à laquelle le Tribunal se rallie, qu'au préalable, force est de constater que le recourant n'a jamais produit aucun document officiel établis par les autorités de son pays d'origine, propre à établir son identité (cf., sur la notion de documents de voyage et de pièces d'identité, l'art. 1 OA 1 ; également ATAF 2011/37, ATAF 2011/28, ATAF 2010/2, ATAF 2007/8 et ATAF 2007/7 consid. 4 à 6 p. 58 ss), alors même qu'il a indiqué savoir où ceux-ci se trouvaient (cf. son passeport serait chez un ami en Grèce et sa carte d'identité auprès de son frère aux Etats-Unis ; pv. p. 6 point 4.02 et 4.03), qu'il a admis avoir fourni des fausses informations sur son identité tant aux autorités bulgares qu'à leurs homologues suisse (cf. pv. p. 6 point 2.06), ce qui permet déjà d'émettre des doutes quant à sa crédibilité, qu'en outre, au cours de son audition, il a fourni des indications divergentes concernant son itinéraire jusqu'en Suisse, tentant de dissimuler les circonstances exactes de son arrivée ; qu'il a, ce faisant, entaché encore davantage sa crédibilité personnelle et celle de son récit, qu'ainsi, il a d'abord expliqué avoir quitté pour la première fois son pays d'origine au mois de septembre 2012, à destination de la Suisse (cf. pv. p. 4 s. point 2.04), puis a précisé avoir vécu, entre 2003 et 2006, au Liban, mais ne s'être jamais rendu en Europe avant le mois de septembre 2012 ; qu'il a reconnu, par la suite, être venu en Grèce en 2007 (séjour de 9 mois), puis être resté en Europe depuis lors, en particulier au Danemark (environ 6 mois), en Suède (environ 2 ans), puis à nouveau au Danemark (entre 1 ½ et 2 ans), avant de retourner en Irak environ 8 mois avant son arrivée en Suisse ; que ce n'est qu'une fois confronté par l'auditeur à son séjour en Bulgarie, qu'il a admis ce fait (cf. pv. p. 5 point 2.04) ; que l'intéressé est ultérieurement revenu sur ses précédentes déclarations et a déclaré n'être jamais plus retourné en Irak depuis son départ du pays en 2007 (cf. pv. p. 5 point 2.04 in fine), que l'explication fournie lors de l'audition et répétée au stade du recours, selon laquelle ses craintes et son état de santé fragile seraient les causes des divergences contenues dans ses déclarations, se limite à une simple affirmation nullement documentée, raison pour laquelle elle ne convainc aucunement, que les hésitations de l'intéressé concernant une éventuelle détention en Bulgarie (cf. "vielleicht....Nein"), puis ses propos évasifs concernant le lieu où se trouveraient ses différents documents de voyage (cf. "Ich bin jetzt durcheinander", puis "Nicht bei mir" et "Warum wollen Sie das wissen", enfin "Sie sind bei anderen Leuten, in Bagdad" ; pv. p. 8 point 5.02), renforcent l'impression que celui-ci ne souhaite en réalité pas collaborer pleinement avec les autorités suisses d'asile (cf. art. 8 LAsi), que cela étant, l'intéressé a indiqué ne disposer d'aucun moyen de preuve tangible attestant son séjour en Irak dès le mois de mars 2012 (cf. pv. p. 5 point 2.04), ce qui apparaît contraire à la logique et à l'expérience général de la vie pour une personne étant prétendument retournée durant une période de sept mois dans son pays d'origine, qu'au surplus, il est renvoyé aux considérations pertinentes retenues par l'ODM dans sa décision attaquée, concernant le récit du prétendu voyage de l'intéressé en Irak, lequel est effectivement inconsistant et dénué de détails, tout comme l'est en particulier le récit qu'il a fourni concernant les problèmes qu'il aurait rencontrés sur place (cf. pv. p. 9 point 7.01), qu'ainsi, en l'absence d'indice ou de début de preuve rendant crédible le retour du recourant dans son pays d'origine, dès le mois de mars 2012 et jusqu'en septembre 2012, la crédibilité de son récit ne peut pas être admise sur ce point, qu'au demeurant, l'allégation de A._______ relative à l'acceptation "mécanique" de leur compétence, par des autorités bulgares, sans tenir compte de son retour de plus de trois mois en Irak, ne lui est d'aucun secours, cela d'autant moins que, comme déjà relevé plus haut, les autorités de cet Etat ont explicitement reconnu leur compétence pour traiter la demande d'asile déposée par le recourant, en date du 17 janvier 2013, que, partant, la compétence de la Bulgarie est donnée, conformément à l'art. 16 par. 1 point e du règlement Dublin II, que, dans le cadre du droit d'être entendu, ainsi que son mémoire de recours, A._______ a encore soutenu que les conditions d'accueil et de vie en Bulgarie, très précaires pour les requérants d'asile comme pour les réfugiés, risquaient de le plonger, en lien avec sa grande fragilité psychique et émotionnels, dans un état de profonde détresse et le conduire à commettre "un acte irréparable", qu'il a ainsi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la Bulgarie,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laquelle n'est pas absolue, doit certes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Bulgarie, on ne saurait toutefois considérer, à la différence de la situation prévalant en Grèce, que la législation bulgare sur le droit d'asile n'y est pas appliquée ou que la procédure d'asile y est caractérisée par des défaillances structurelles d'une ampleur telle que les demandeurs d'asile n'ont pas de chances de voir leur demande sérieusement examinée, ne disposent pas d'un recours effectif et ne sont pas protégés in fine contre un renvoi arbitraire vers leur pays d'origine (cf. arrêt précité M.S.S. c. Belgique et Grèce), qu'en l'espèce, tel n'est visiblement pas le cas, dès lors que, selon ses propres déclarations, l'intéressé s'est vu reconnaître la qualité de réfugié et octroyé l'asile dans cet Etat ; qu'il a ensuite disposé de documents de voyage officiels lui permettant de voyager dans plusieurs pays d'Europe (cf. supra), que l'intéressé n'a pas non plus apporté d'indices objectifs, concrets et sérieux qu'il serait lui-même privé durablement de tout accès aux conditions matérielles minimales d'accueil prévues par la directive "Accueil", qu'en particulier, les problèmes de santé physiques et psychiques mentionnés lors de l'audition et au stade du recours, nullement détaillés, qui ne sont au surplus étayés par aucune pièce au dossier, se limitent à de simples affirmations de partie qu'il n'y a pas lieu d'examiner plus en détail, qu'au demeurant, l'intéressé n'a pas allégué ni a fortiori établi, dans le cadre de la présente procédure, qu'il ne serait pas en mesure de voyager ou que son transport représenterait un danger concret pour sa santé, qu'en définitive, il n'a pas démontré que ses conditions d'existence en Bulgarie atteindraient, en cas de transfert dans ce pays, un tel degré de pénibilité et de gravité qu'elles seraient constitutives d'un traitement contraire à l'art. 3 CEDH ; que cet élément ne ressort pas non plus d'un examen d'office par le Tribunal, qu'au demeurant, si - après son retour en Bulgarie - le recourant devait être contraint par les circonstances à mener une existence non conforme à la dignité humaine, ou si il devait estimer que ce pays viole ses obligations d'assistance à son encontre, ou de toute autre manière porte atteinte à ses droits fondamentaux, il lui appartiendrait de faire valoir ses droits directement auprès des autorités belges et, le cas échéant, auprès de la CourEDH, en usant des voies de droit adéquates, que, dans ces conditions, vu qu'il n'a pas renversé la présomption de sécurité attachée au respect par la Bulgarie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la Bulgarie s'avère conforme aux engagements de la Suisse relevant du droit international, qu'il n'existe par ailleurs pas de "raisons humanitaires" au sens de l'art. 29a al. 3 OA 1, susceptibles d'empêcher ce transfert, cette notion devant être interprétée de manière restrictive (cf. ATAF 2011/9 consid. 8.1, ATAF 2010/45 précité consid. 8.2.2), qu'il y a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Bulgarie demeure dès lors l'Etat responsable de l'examen de la demande d'asile de A._______ au sens du règlement Dublin II et est tenue - en vertu de l'art. 16 par. 1 point e dudit règlement - de le reprendre en charge, dans les conditions prévues à l'art. 20 de celui-ci, que, dans ces conditions, c'est à bon droit que l'ODM n'est pas entré en matière sur sa demande d'asile, en application de l'art. 34 al. 2 let. d LAsi, et qu'il a prononcé son transfert de Suisse vers la Bulgarie,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les demandes formulées dans le recours tendant à l'octroi de mesures provisionnelles et de l'effet suspensif sont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d'octroi de mesures provisoires et de l'effet suspensif sont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