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D-6209/2012 vom 13. Dezember 2012</w:t>
      </w:r>
    </w:p>
    <w:p>
      <w:r>
        <w:t>Bundesverwaltungsgericht, 2012-12-13, DE</w:t>
      </w:r>
    </w:p>
    <w:p>
      <w:r>
        <w:rPr>
          <w:b/>
        </w:rPr>
        <w:t xml:space="preserve">Quelle: </w:t>
      </w:r>
      <w:r>
        <w:t>https://mcp.opencaselaw.ch/entscheid/bvger_D-6209_2012</w:t>
      </w:r>
    </w:p>
    <w:p>
      <w:r>
        <w:t>FR: TAF D-6209/2012 du 13 décembre 2012</w:t>
      </w:r>
    </w:p>
    <w:p>
      <w:r>
        <w:t>IT: TAF D-6209/2012 del 13 dicembre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D-6209/2012 law/rep Urteil vom 13. Dezember 2012 Besetzung Einzelrichter Walter Lang, mit Zustimmung von Richter Markus König; Gerichtsschreiber Philipp Reimann. Parteien A._______, geboren (...), Russland, Beschwerdeführer, gegen Bundesamt für Migration (BFM), Quellenweg 6, 3003 Bern, Vorinstanz. Gegenstand Nichteintreten auf Asylgesuch und Wegweisung (Dublin-Verfahren); Verfügung des BFM vom 19. November 2012 / N (...). Das Bundesverwaltungsgericht stellt fest, dass das BFM mit Verfügung vom 19. November 2012 in Anwendung von Art. 34 Abs. 2 Bst. d des Asylge­setzes vom 26. Juni 1998 (AsylG, SR 142.31) auf das Asylgesuch des Beschwerdeführers vom 21. Oktober 2012 nicht eintrat, die Wegweisung nach Polen verfügte, den Beschwerdeführer - unter Androhung von Zwangsmitteln im Unterlassungsfall - aufforderte, die Schweiz spätestens am Tag nach Ablauf der Beschwerdefrist zu verlassen, feststellte, der Kanton B._______ sei verpflichtet, die Wegweisungsverfügung zu vollziehen, dem Beschwerdeführer die editionspflichtigen Akten gemäss Aktenverzeichnis aushändigte und feststellte, eine allfällige Beschwerde gegen die vorliegende Verfügung habe keine aufschiebende Wirkung, dass der Beschwerdeführer mit englischsprachiger Eingabe vom 30. No­vember 2012 (Postaufgabe) gegen diese Verfügung beim Bundesverwaltungsgericht Beschwerde erhob und sinngemäss beantragte, der Entscheid des BFM vom 19. November 2012 sei aufzuheben und die vorin­stanzliche Behörde anzuweisen, auf sein Asylgesuch einzutreten, dass die vorinstanzlichen Akten am 6. Dezember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dem vorinstanzlichen Dossier infolge des fehlenden Rückscheins nicht zu entnehmen ist, wann die Verfügung dem Beschwerdeführer eröff­net wurde, dass die Verfügung des BFM am 22. November 2012 versandt wurde, dem Beschwerdeführer folglich frühestens am 23. November 2012 zugegangen sein kann, weshalb die Rechtsmittelfrist von fünf Arbeitstagen (Art. 108 Abs. 2 AsylG) frühestens am 30. November 2012 abgelaufen ist, weshalb die der schweizerischen Post am 30. November 2012 übergebene (Art. 21 Abs. 1 VwVG) Eingabe des Beschwerdeführers innert Frist eingereicht worden ist, dass die Beschwerde nicht in einer Amtssprache des Bundes abgefasst ist, auf die Ansetzung einer Nachfrist zur Beschwerdeverbesserung indessen verzichtet werden kann, da der in Englisch verfassten Beschwerdeschrift genügend klare, sinngemässe Rechtsbegehren und deren Begründung zu entnehmen sind und ohne Weiteres darüber befunden werden kann,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 vom sprachlichen Mangel abgesehen - formgerecht eingereichte Beschwerde einzutreten ist (Art. 108 Abs. 2 AsylG; Art. 105 AsylG i.V.m. Art. 37 VGG und Art. 52 Abs. 1 VwVG), dass das vorliegende Verfahren mit dem ebenfalls auf Beschwerdeebene hängigen Verfahren der Eltern sowie der beiden minderjährigen Geschwister des Beschwerdeführers (...) zu koordinieren beziehungsweise über beide Beschwerdeverfahren zeitgleich zu befinden ist,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dass dabei - im Falle eines sogenannten Aufnahmeverfahrens (engl.: take charge) - die Kriterien der in Kapitel III der Dublin-II-VO genannten Rangfolge anzuwenden sind (vgl. Art. 5-14 Dublin-II-VO) und von der Situation zum Zeitpunkt, in dem der Asylbewerber erstmals einen Antrag in einem Mitgliedstaat stellt, aus­zugehen ist (Art. 5 Abs. 1 und 2 Dublin-II-VO), dass im Rahmen eines Wiederaufnahmeverfahrens (engl.: take back) demgegenüber keine - neuerliche - Zuständigkeitsprüfung nach Kapitel III Dublin-II-VO stattfindet, sondern ein solches insbesondere auf den materiellen Zuständigkeitsbestimmungen von Art. 16 Bst. c, d und e Dublin-II-VO gründet (vgl. Christian Filzwieser/Andrea Sprung, Dublin II-Verordnung: Das Europäische Asylzuständigkeitssystem, 3. Aufl., Wien-Graz 2012, Art. 16 K5 S. 129), dass in Abweichung von den erwähnten Zuständigkeitskriterien respektive Zuständigkeitsbestimmungen nach Art. 3 Abs. 2 Dublin-II-VO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Dublin-II-VO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den vorinstanzlichen Akten entnommen werden kann, dass der Beschwerdeführer am 28. Dezember 2009, am 30. November 2010 und am 22. August 2011 in Polen ein Asylgesuch eingereicht hat und entsprechend in der EURODAC-Datenbank erfasst worden ist (vgl. act. A11/5), dass der Beschwerdeführer anlässlich der Befragung durch das BFM vom 30. Oktober 2012 bestätigte, in Polen um Asyl nachgesucht zu haben und am 21. Oktober 2012 illegal in die Schweiz eingereist zu sein (vgl. act. A6/11 S. 4, 6 und 7), dass somit gemäss Art. 4 Abs. 1 Dublin-II-VO die erste Asylantragsstellung des Beschwerdeführers in Polen erfolgte, weshalb das BFM unter Anrufung von Art. 16 Abs. 1 Bst. e Dublin-II-VO die polnischen Behörden am 6. November 2012 grundsätzlich zu Recht um Wiederaufnahme des Beschwerdeführers ersuchte (vgl. act. A12/2 i.V.m. act. A11/5 S. 1 ff.), dass die polnischen Behörden mit Schreiben vom 12. November 2012 gestützt auf Art. 16 Abs. 1 Bst. d Dublin-II-VO (Rückzug des Asylantrags während der Gesuchsprüfung) ihre ausdrückliche Zustimmung zur Wiederaufnahme des Beschwerdeführers erteilten (vgl. act. A13/1), dass somit grundsätzlich Polen zur Durch- respektive Weiterführung des Asylverfahrens des Beschwerdeführers zuständig ist, dass Polen unter anderem Signatarstaat der FK und der EMRK ist (vgl. BVGE 2011/9 E. 6 S. 117), die FoK ratifiziert hat und keine konkreten Hin­weise dafür bestehen, der polnische Staat würde sich nicht an die daraus resultierenden Verpflichtungen halten, dass der Beschwerdeführer in Polen somit nicht schutzlos Menschenrechtsverletzungen im Sinne Art. 3 EMRK ausgeliefert ist, dass im Weiteren bei der Überstellung in den zuständigen Mitgliedstaat von der Prämisse ausgegangen werden kann, dass dieser kraft seiner Mitgliedschaft den Verpflichtungen aus der Richtlinie 2005/85/EG des Rates vom 1. Dezember 2005 über Mindestnormen für Verfahren in den Mitgliedstaaten zur Zuerkennung und Aberkennung der Flüchtlingseigenschaft (sog. Verfahrensrichtlinie) sowie auch jener aus der Richtlinie 2003/9/EG des Rates vom 27. Januar 2003 zur Festlegung von Mindestnormen für die Aufnahme von Asylbewerbern in Mitgliedstaaten (sog. Auf­nahmerichtlinie), darunter auch dem Non-Refoulement-Gebot, nachkommt (vgl. BVGE 2010/45 E. 7.4.2 S. 638), dass - selbst unter der Annahme, dass das Asylverfahren des Beschwerdeführers in Polen bereits rechtskräftig abgeschlossen sein sollte - dies keine Änderung der Zuständigkeit zu bewirken vermag Art. 16 Abs. 1 Bst. e Dublin-II-VO), dass die Feststellung des BFM in der angefochtenen Verfügung, die vom Beschwerdeführer im Rahmen der Gewährung des rechtlichen Gehörs zur Dublin-Wegweisung geltend gemachten medizinischen Probleme (vgl. act. A6/11 S. 7 oben) seien auch in Polen behandelbar, auf Beschwerdeebene unbestritten geblieben ist, dass aufgrund des Gesagten keine Hindernisse und auch keine humanitären Gründe im Sinne von Art. 29a Abs. 3 AsylV 1 einer Überstellung des Beschwerdeführers nach Polen entgegenstehen, dass die Einwände in der Beschwerde, welche sich im Wesentlichen darin erschöpfen, erneut darauf hinzuweisen, dass seine Asylgesuche in Polen abgewiesen worden seien, zu keiner anderen Beurteilung zu führen vermögen, dass das BFM demnach in Anwendung von Art. 34 Abs. 2 Bst. d AsylG zu Recht auf das Asylgesuch des Beschwerdeführers nicht eingetreten ist und, da dieser nicht im Besitz einer gültigen Aufenthalts- oder Niederlassungsbewilligung ist und auch keinen Anspruch darauf geltend machen kann, ebenfalls zu Recht in Anwendung von Art. 44 Abs. 1 AsylG die Überstellung nach Polen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Dublin-II-VO i.V.m. Art. 29a Abs. 3 AsylV 1) zu prüfen sind und folglich kein Raum für Ersatzmassnahmen im Sinne von Art. 44 Abs. 2 AsylG i.V.m. Art. 83 Abs. 1-4 des Bundesgesetzes vom 16. Dezember 2005 über die Ausländerinnen und Ausländer (AuG, SR 142.20) besteht, dass das BFM in diesem Sinne den Vollzug der Wegweisung nach Polen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Abs. 1 AsylG), dass die Beschwerde daher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