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D-6207/2012 vom 11. Dezember 2012</w:t>
      </w:r>
    </w:p>
    <w:p>
      <w:r>
        <w:t>Bundesverwaltungsgericht, 2012-12-11, DE</w:t>
      </w:r>
    </w:p>
    <w:p>
      <w:r>
        <w:rPr>
          <w:b/>
        </w:rPr>
        <w:t xml:space="preserve">Quelle: </w:t>
      </w:r>
      <w:r>
        <w:t>https://mcp.opencaselaw.ch/entscheid/bvger_D-6207_2012</w:t>
      </w:r>
    </w:p>
    <w:p>
      <w:r>
        <w:t>FR: TAF D-6207/2012 du 11 décembre 2012</w:t>
      </w:r>
    </w:p>
    <w:p>
      <w:r>
        <w:t>IT: TAF D-6207/2012 del 11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D-6207/2012 Urteil vom 11. Dezember 2012 Besetzung Einzelrichter Thomas Wespi, mit Zustimmung von Richter Robert Galliker; Gerichtsschreiber Daniel Widmer. Parteien A._______, geboren (...), Aserbaidschan, dessen Lebenspartnerin B._______, geboren (...), und deren Kinder C._______, geboren (...), sowie D._______, geboren (...), Ukraine, (...), Beschwerdeführende, gegen Bundesamt für Migration (BFM), Quellenweg 6, 3003 Bern, Vorinstanz. Gegenstand Nichteintreten auf Asylgesuch und Wegweisung; (Dublin-Verfahren) Verfügung des BFM vom 14. November 2012 / N (...). Das Bundesverwaltungsgericht stellt fest, dass die Beschwerdeführenden am 30. Juli 2012 in der Schweiz um Asyl nachsuchten, dass A._______ am (...) und B._______ am (...) anlässlich der Kurzbefragungen im Empfangs- und Verfahrenszentrum (EVZ) E._______ gestützt auf ihre Aussagen - Einreise nach Italien mit gültigem Visum im (...) und Aufenthaltsbewilligung (A._______) beziehungsweise Aufenthalt in Italien seit (...) und Registrierung der beiden dort geborenen Kinder beim F._______ (B._______), ununterbrochener Aufenthalt aller Beschwerdeführenden bis zur illegalen Einreise in die Schweiz am 30. Juli 2012 - das rechtliche Gehör zu einer allfälligen Wegweisung nach Italien gewährt wurde, dass das BFM mit Verfügung vom 14. November 2012 - eröffnet am (...)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 (...) gegen diesen Entscheid beim Bundesverwaltungsgericht Beschwerde erhoben und dabei beantragten, es sei die Verfügung des BFM aufzuheben und die Vorinstanz anzuweisen, ihr Recht zum Selbsteintritt auszuüben und sich für das vorliegende Asylverfahren für zuständig zu erklären, dass sie in prozessualer Hinsicht beantragten, es sei im Sinne vorsorglicher Massnahmen der Beschwerde die aufschiebende Wirkung zu erteilen und die Vollzugsbehörden seien anzuweisen, von einer Überstellung nach Italien abzusehen, bis das Bundesverwaltungsgericht über den Suspensiveffekt der Beschwerde entschieden habe, dass sie zudem die Gewährung der unentgeltlichen Prozessführung inklusive Rechtsverbeiständung sowie den Verzicht auf das Erheben eines Kostenvorschusses beantragten, dass die vorinstanzlichen Akten am (...)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hat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Indizien im Sinne von Art. 18 Abs. 3 Bst. b Dublin-II-Verordnung dafür bestehen, dass sich die Beschwerdeführenden vor ihrer Einreise in die Schweiz in Italien aufgehalten hatten, dass A._______ anlässlich seiner Befragung zur Person im EVZ E._______ vom (...) ausführte, er sei im (...) im Besitz eines gültigen Visums nach Italien gereist, wo er sich bis zur Weiterreise am 30. Juli 2012 ununterbrochen aufgehalten habe, dass er in Italien eine (...) Aufenthaltsbewilligung erhalten habe, nach dem Ablauf von deren Gültigkeitsdauer er im Jahr (...) um Asyl nachgesucht habe, welches Asylgesuch im Jahr (...) abgelehnt worden sei, dass er seit dem Jahr (...) mit seiner Lebenspartnerin zusammengelebt habe und in Italien auch ihre beiden gemeinsamen Kinder geboren seien, dass er in Italien (...) habe, dass er sich zur Weiterreise in die Schweiz entschlossen habe, nachdem er im (...) in Italien arbeitslos geworden sei, dass B._______ anlässlich ihrer Befragung zur Person im EVZ E._______ vom (...) ausführte, sie habe sich von (...) bis zum 30. Juli 2012 ununterbrochen in Italien aufgehalten, dort seit dem Jahr (...) mit ihrem Lebenspartner zusammengelebt und ihre beiden gemeinsamen, in Italien geborenen Kinder beim F._______ registriert, welchen auch (...) Aufenthaltsbewilligungen ausgestellt worden seien, dass das BFM den italienischen Behörden mit Schreiben vom (...) beziehungsweise (...) ein Aufnahmegesuch gestützt auf Art. 10 Abs. 2 und Art. 16 Abs. 1 Bst. a Dublin-II-Verordnung übermittelte, dass die italienischen Behörden der Übernahme der Beschwerdeführen­den am (...) beziehungsweise am (...) ausdrücklich zustimmten, dass die Zuständigkeit von Italien somit gegeben ist, dass die Beschwerdeführenden demgegenüber geltend machen, sie hät­ten unter sehr schwierigen Bedingungen in Italien gelebt und ihr weiterer dortiger Aufenthalt sei vor allem für ihre Kinder nicht mehr tragbar gewesen, dass die schweizerischen Behörden zwar dafür sorgen müssen, dass die Beschwerdeführenden im Falle einer Überstellung nach Italien nicht einer dem internationalen Recht und insbesondere Art. 3 der Konvention vom 4. November 1950 zum Schutze der Menschenrechte und Grundfreiheiten (EMRK, SR 0.101)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Beschwerdeführenden nach einer Überstellung zufriedenstellende Lebensbedingungen vorfinden,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RechtssacheC-411/10 und C-493), dass dieser Nachweis nicht erbracht wurde und die Beschwerde­füh­ren­den auch nicht glaubhaft machen konnten, dass es in Italien keine öffentlichen Institutionen gebe, die auf Gesuch der Asylsuchenden hin auf deren Bedürfnisse eingehen können, dass die Beschwerdeführenden bezüglich der Frage der Betreuung von Asylsuchenden nicht beweisen oder mittels eines konkreten Anhaltspunktes glaubhaft machen konnten,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es demnach den Beschwerdeführenden obliegt, ihre spezifische Situation und ihre Schwierigkeiten zunächst bei den zuständigen italienischen Behörden vorzubringen und bei diesen durchzusetzen, und sie dabei auf den Rechtsweg verwiesen werden, dass die Vermutung, wonach Italien seine Verpflichtungen einhält, folglich nicht umgestossen wurde (vgl. vorgenanntes Urteil M.S.S., § 69, 342-343 m.w.H.),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die Beschwerdeführenden (Eltern) zudem ausführen, ihr Kind D._______ habe immer wieder gesundheitliche Probleme gehabt und niemand habe ihnen helfen können, dass die Beschwerdeführenden damit implizit geltend machen, die Überstellung nach Italien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der Beschwerdeführenden nicht zutrifft, zumal die gesundheitlichen Probleme des Kindes D._______ in lediglich pauschaler Weise vorgebracht werden, dass es im Übrigen allgemein bekannt ist, dass Italien über eine ausreichende medizinische Infrastruktur verfügt,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Italien somit für die Prüfung der Asylgesuche der Beschwerde­führenden gemäss der Dublin-II-Verordnung zuständig und entsprechend verpflichtet ist, sie gemäss Art. 20 Dublin-II-Verordnung wieder aufzunehmen beziehungsweise sie gemäss Art. 17 bis Art. 19 Dublin-II-Verordnung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dass in diesem Sinne die Vorinstanz den Vollzug der Wegweisung nach Italien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Abs. 1 AsylG), weshalb die Beschwerde abzuweisen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Kostenvorschusses aufgrund des direkten Entscheids in der Hauptsache gegenstandslos geworden sind, wes­halb darüber nicht zu befinden ist, dass das Gesuch um Gewährung der unentgeltlichen Prozessführung inklusive Rechtsverbeiständung gemäss Art. 65 Abs. 1 und 2 VwVG abzuweisen ist, da die Beschwerde - wie sich aus den vorstehenden Erwägungen ergibt - als aussichtslos zu bezeichnen war,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