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D-6202/2015 vom 15. Oktober 2015</w:t>
      </w:r>
    </w:p>
    <w:p>
      <w:r>
        <w:t>Bundesverwaltungsgericht, 2015-10-15, DE</w:t>
      </w:r>
    </w:p>
    <w:p>
      <w:r>
        <w:rPr>
          <w:b/>
        </w:rPr>
        <w:t xml:space="preserve">Quelle: </w:t>
      </w:r>
      <w:r>
        <w:t>https://mcp.opencaselaw.ch/entscheid/bvger_D-6202_2015</w:t>
      </w:r>
    </w:p>
    <w:p>
      <w:r>
        <w:t>FR: TAF D-6202/2015 du 15 octobre 2015</w:t>
      </w:r>
    </w:p>
    <w:p>
      <w:r>
        <w:t>IT: TAF D-6202/2015 del 15 ottobre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D-6202/2015 Urteil vom 15. Oktober 2015 Besetzung Einzelrichter Fulvio Haefeli, mit Zustimmung von Richterin Daniela Brüschweiler; Gerichtsschreiberin Karin Schnidrig. Parteien A._______, geboren (...), alias B._______, geboren (...), alias C._______, geboren (...), alias D._______, geboren (...), Afghanistan, (...), Beschwerdeführer, gegen Staatssekretariat für Migration (SEM; zuvor Bundesamt für Migration, BFM), Quellenweg 6, 3003 Bern, Vorinstanz. Gegenstand Nichteintreten auf Asylgesuch und Wegweisung (Dublin-Verfahren); Verfügung des SEM vom 2. September 2015 / N (...). Das Bundesverwaltungsgericht stellt fest, dass der Beschwerdeführer am 28. Juli 2015 in der Schweiz um Asyl nachsuchte, dass das SEM mit Verfügung vom 2. September 2015 - eröffnet am 24. September 2015 - in Anwendung von Art. 31a Abs. 1 Bst. b AsylG (SR 142.31) auf das Asylgesuch des Beschwerdeführers vom 28. Juli 2015 nicht eintrat, die Wegweisung nach Ungarn verfügte, den Beschwerdeführer - unter Androhung von Zwangsmitteln im Unterlassungsfall - aufforderte, die Schweiz am Tag nach Ablauf der Beschwerdefrist zu verlassen, den Kanton E._______ mit dem Vollzug der Wegweisung beauftragte, dem Beschwerdeführer die editionspflichtigen Akten gemäss Aktenverzeichnis aushändigte, und feststellte, eine allfällige Beschwerde gegen die Verfügung habe keine aufschiebende Wirkung, dass der Beschwerdeführer mit Eingabe vom 29. September 2015 (Poststempel vom 1. Oktober 2015) gegen diese Verfügung beim Bundesverwaltungsgericht Beschwerde erhob und dabei beantragte, der Nichteintretensentscheid sei aufzuheben, dass die Zuständigkeit der Schweiz festzustellen und das Asylgesuch materiell zu prüfen sei, dass eventualiter das Verfahren zur Neubeurteilung an die Vorinstanz zurückzuweisen sei, dass der Beschwerde die aufschiebende Wirkung zu erteilen sei, dass als vorsorgliche Massnahme die Vollzugsbehörden anzuweisen seien, bis zum Entscheid über die Erteilung der aufschiebenden Wirkung von Vollzugshandlungen abzusehen, dass die unentgeltliche Rechtspflege zu gewähren, auf einen Kostenvorschuss zu verzichten und ein Rechtsbeistand beizuordnen sei, dass der zuständige Instruktionsrichter mit Verfügung vom 2. Oktober 2015 gestützt auf Art. 56 VwVG den Vollzug der Überstellung per sofort einstweilen aussetzte, dass die vorinstanzlichen Akten am 6. Oktober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III(Art. 8-15 Dublin-III-VO) als zuständiger Staat bestimmt wird (vgl. auch Art. 7 Abs. 1 Dublin-III-VO), dass ein Abgleich der Fingerabdrücke des Beschwerdeführers mit der «Eurodac»-Datenbank ergab, dass dieser am 24. Juli 2015 in Ungarn ein Asylgesuch eingereicht hatte, dass die ungarischen Behörden das im Sinne von Art. 18 Abs. 1 Bst. b Dublin-III-VO gestellte Übernahmeersuchen des SEM vom 13. August 2015 innert der festgelegten Frist unbeantwortet liessen, womit sie die Zuständigkeit Ungarns implizit anerkannten (Art. 25 Abs. 2 Dublin-III-VO), dass die grundsätzliche Zuständigkeit Ungarns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in der Beschwerde im Wesentlichen geltend macht, nach ständiger Praxis des Bundesverwaltungsgerichts liessen die Ergebnisse einer radiologischen Untersuchung keine sicheren Schlüsse auf die Voll- oder Minderjährigkeit zu und hätten generell nur einen beschränkten Aussagewert zur Bestimmung des tatsächlichen Alters, dass bei diesen Analysen eine erhebliche Abweichung von bis zu drei Jahren möglich sei, dass das SEM daher nicht ausschliessen könne, dass er unter 18 Jahre alt sei, dass sein tatsächliches Alter 15 Jahre betrage und damit zwar nicht in der normalen Abweichung von bis zu drei Jahren liege, doch beachtet werden müsse, dass er im Kindsalter bereits angefangen habe, Nikotin und Shisha zu rauchen, dass diese Drogen einen Einfluss auf das Knochenwachstum hätten, sei bekannt, dass er in Ungarn dazu gezwungen worden sei, die Fingerabdrücke zu geben und ein Asylgesuch zu stellen, dass er ausdrücklich erwähnt habe, er möchte nicht nach Ungarn zurückgehen, da es ihm und den anderen Asylsuchenden dort sehr schlecht gegangen sei beziehungsweise gehe, dass er angesichts der starken zusätzlichen Belastung des ungarischen Asylsystems und der bis anhin bereits bekannten Mängel grosse Angst habe, in Ungarn geschlagen oder inhaftiert zu werden, dass selbst wenn seine Minderjährigkeit nicht zu belegen sei, eine Ausschaffung nach Ungarn aufgrund der aktuellen Situation nicht zumutbar sei, dass er diesbezüglich auf Gerichtsentscheide aus Deutschland und Österreich, vom Europäischen Gerichtshof für Menschenrechte (EGMR) angeordnete Vollzugsaussetzungen sowie eine Medienmitteilung der Schweizerischen Flüchtlingshilfe hinweist und erklärt, die im Urteil des Bundesverwaltungsgerichts E-2093/2012 vom 9. Oktober 2013 vorgenommene Lageanalyse sei unbedingt einer erneuten Prüfung zu unterziehen, dass er berechtigte Angst habe, aufgrund der Situation in Ungarn in seinen von Art. 3 und Art. 5 EMRK geschützten Rechten verletzt zu werden, dass er zudem in Ungarn keine Chance auf ein faires Asylverfahren habe, dass gemäss Art. 8 Abs. 4 Dublin-III-VO im Falle eines unbegleiteten Minderjährigen ohne familiäre Anknüpfungspunkte (zu einem anderen Mitgliedstaat) der Staat zuständig ist, in welchem er seinen Antrag gestellt hat, dass diese Bestimmung eine vorrangige Zuständigkeit der Schweiz begründen würde (Art. 7 Abs. 1 Dublin-III-VO), da nach der genannten Bestimmung von Art. 8 Abs. 4 Dublin-III-VO unbegleitete Minderjährige von Wiederaufnahmeverfahren ausgenommen sind (vgl. Filzwieser/Sprung, Dublin III-Verordnung, 2014, Kap. 15 f. zu Art. 8), dass grundsätzlich die asylsuchende Person die Beweislast für die von ihr behauptete Minderjährigkeit trägt, dass im Rahmen einer Gesamtwürdigung eine Abwägung sämtlicher Anhaltspunkte, welche für oder gegen die Richtigkeit der betreffenden Altersangaben sprechen, vorzunehmen ist und dabei insbesondere an für echt befundene Identitätspapiere oder an eigene Angaben zu denken ist (vgl. Urteil des BVGer E-4931/2014 vom 21. Januar 2015 E. 5.1.1, mit Hinweis auf Entscheidungen und Mitteilungen der [vormaligen] Schweizerischen Asylrekurskommission [EMARK] 2004 Nr. 30), dass die am 31. Juli 2015 durchgeführte Handknochenanalyse zur Altersbestimmung beim Beschwerdeführer ein Knochenalter von mindestens 19 Jahren ergab (vgl. Akte A8 S. 1), dass zwar nach Praxis des Bundesverwaltungsgerichts entsprechende Ergebnisse einer radiologischen Knochenaltersbestimmung keine sicheren Schlüsse auf die Voll- oder Minderjährigkeit zulassen und generell nur einen beschränkten Aussagewert zur Bestimmung des tatsächlichen Alters aufweisen, wobei sich diese Aussagen insbesondere auf die Situation beziehen, wonach das behauptete Alter im Vergleich zum festgestellten Knochenalter innerhalb der normalen Abweichung von zweieinhalb bis drei Jahren liegt, dass aber die Handknochenanalyse unter bestimmten, vorliegend erfüllten Voraussetzungen - nämlich dann, wenn der Unterschied zwischen dem angegebenen Alter und dem festgestellten Knochenalter mehr als drei Jahre beträgt - trotz des beschränkten Aussagewertes als Beweismittel gilt (vgl. Urteil des Bundesverwaltungsgerichts E-5860/2013 vom 6. Januar 2014 E. 5.2 mit weiteren Hinweisen), dass der Unterschied zwischen dem vom Beschwerdeführer angegebenen Alter von (im Zeitpunkt der Analyse) 15 Jahren und zwei Monaten (basiert auf dem auf dem Personalienblatt [Akte A1] angegebenen Geburtsdatum vom [...]) und dem festgestellten Knochenalter von mindestens 19 Jahren mehr als drei Jahre beträgt, womit von der Volljährigkeit des Beschwerdeführers auszugehen ist, dass er im Übrigen keinerlei Identitätspapiere einreichte, welche seine angebliche Minderjährigkeit belegen würden, dass der Beschwerdeführer vor diesem Hintergrund weder mit dem in der Beschwerde erwähnten Drogenkonsum noch den anlässlich der Befragung zur Person geäusserten Argumenten, er kenne sein Geburtsdatum von seinen Eltern und habe das Datum selber auf der Rückseite des Korans gesehen (vgl. Befragungsprotokoll vom 10. August 2015, A9 S. 3), zu überzeugen vermag, dass das Zuständigkeitskriterium von Art. 18 Abs. 1 Bst. b Dublin-III-VO nach dem Gesagten erfüllt ist und das SEM am 13. August 2015 mit einem ordnungsgemässen Wiederaufnahmeersuchen an die ungarischen Behörden gelangt ist, dass betreffend Ungarn zunächst festzuhalten ist, dass dieser Dublin-Mitgliedstaat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im Allgemeinen nachkommt, dass auch davon ausgegangen wird, dieser Staat anerkenne und schütze grundsätzlich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Bundesverwaltungsgericht in einer Analyse der Situation von Asylsuchenden in Ungarn und des dortigen Asylverfahrens unter Einbezug der (damals) aktuellsten Entwicklungen im Urteil E-2093/2012 vom 9. Oktober 2013 Mängel festgestellt hat, jedoch zum Schluss gelangt ist, dass die Überstellung von Asylsuchenden nach Ungarn im Rahmen des Dublin-Regelwerks nicht generell die Gefahr einer unmenschlichen oder erniedrigenden Behandlung oder einer Verletzung des Prinzips des Non-Refoulement mit sich bringe und daher nicht generell unzulässig sei (vgl. dort E. 9), dass mittlerweile Berichte vorliegen, welche auf eine zunehmende Überforderung Ungarns deuten, zumal über neuerliche Mängel des ungarischen Asylsystems berichtet wird, etwa was die Betreuung von besonders verletzlichen Personen betrifft (vgl. beispielsweise die im Internet abrufbare Medienmitteilung des Ungarischen Helsinki Komitees vom 4. März 2015: Hungarian government reveals plans to breach EU asylum law and to subject asylum-seekers to massive detention and immediate deportation), dass das Bundesverwaltungsgericht jedoch weiterhin davon ausgeht, im Falle von Dublin-Rückkehrern sei in der Regel sowohl der Zugang zum ungarischen Asylverfahren als auch eine hinreichende Versorgung der asylsuchenden Personen gewährleistet (vgl. Urteil D-4660/2015 vom 6. August 2015), dass das Bundesverwaltungsgericht im Übrigen auch in diversen weiteren, erst kürzlich ergangenen Urteilen Überstellungen nach Ungarn als zulässig bezeichnet und die Beschwerden gegen entsprechende Nichteintretensentscheide des SEM abgewiesen hat (vgl. etwa die UrteileE-4082/2015 und E-4036/2015 vom 6. Juli 2015; E 4074/2015 vom 14. Juli 2015; E-4434/2015 vom 23. Juli 2015; D-5037/2015 vom 27. August 2015; D-5181/2015 vom 7. September 2015 oder D-5807/2015 vom 6. Oktober 2015), dass in Ungarn per 1. August 2015 zwar eine Asylgesetzrevision in Kraft getreten ist, welche auch für Dublin-Rückkehrer eine Verschärfung vorsieht, vorliegend aber auf die Auswirkungen dieser Gesetzesnovelle nicht einzugehen ist, da für Dublin-Rückkehrer, die ihr Gesuch - wie der Beschwerdeführer - vor dem 1. August 2015 gestellt haben, das alte Gesetz gilt, dass nach dem Gesagten die Anwendung von Art. 3 Abs. 2 Satz 2 Dublin-III-VO nicht gerechtfertigt ist, dass vorliegend in der Beschwerde implizit die Anwendung der Ermessensklausel von Art. 17 Abs. 1 Dublin-III-VO respektive der - das Selbsteintrittsrecht im Landesrecht konkretisierenden - Bestimmung von Art. 29a Abs. 3 AsylV 1 gefordert wird, gemäss welcher das SEM das Asylgesuch "aus humanitären Gründen" auch dann behandeln kann, wenn dafür gemäss Dublin-III-VO ein anderer Staat zuständig wäre, dass der Beschwerdeführer allerdings kein konkretes und ernsthaftes Risiko dargetan hat, die ungarischen Behörden würden sich weigern ihn wieder aufzunehmen und seinen Antrag auf internationalen Schutz unter Einhaltung der Regeln der Verfahrensrichtlinie zu prüfen, dass der Beschwerdeführer mit seinen Schilderungen keine konkreten Hinweise für die Annahme dargetan hat, Ungarn würde ihm dauerhaft die ihm gemäss Aufnahmerichtlinie zustehenden minimalen Lebensbedingungen vorenthalten, dass er sich bei einer vorübergehenden Einschränkung nötigenfalls an die ungarischen Behörden wenden und die ihm zustehenden Aufnahmebedingungen auf dem Rechtsweg einfordern kann (vgl. Art. 26 Aufnahmerichtlinie), dass ihm der Rechtsweg ebenso für den Fall offensteht, dass er der Ansicht sein sollte, sein Asylverfahren werde nicht korrekt durchgeführt, dass des Weiteren auch nicht davon auszugehen ist, Ungarn werde im Fall des Beschwerdeführers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zwar Asylsuchende in Ungarn vermehrt in Administrativhaft genommen werden und diese Praxis teilweise kritisiert wird, dass der Beschwerdeführer geltend macht, er sei in Ungarn bereits inhaftiert gewesen (vgl. A9 S. 5 Ziff. 2.06), indessen nicht ersichtlich ist, weshalb gerade er bei einer Rückkehr nach Ungarn wieder Opfer einer solchen Administrativhaft werden sollte und insbesondere inwiefern es gerade in seinem Fall zu einer Überschreitung der Grenze der Rechtmässigkeit kommen sollte,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der Beschwerdeführer aus seinem Wunsch, nicht nach Ungarn zurückgehen zu müssen, nichts für sich ableiten kann,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nach dem Gesagten zu Recht in Anwendung von Art. 31a Abs. 1 Bst. b AsylG auf das Asylgesuch des Beschwerdeführers nicht eingetreten ist und - weil er nicht im Besitz einer gültigen Aufenthalts- oder Niederlassungsbewilligung ist - in Anwendung von Art. 44 AsylG seine Überstellung nach Ungarn angeordnet hat (Art. 32 Bst. a AsylV 1), dass die Beschwerde aus diesen Gründen abzuweisen ist, dass mit dem vorliegenden Urteil in der Hauptsache die Gesuche um Erteilung der aufschiebenden Wirkung und um Verzicht auf die Erhebung eines Kostenvorschusses gegenstandslos geworden sind, dass der am 2. Oktober 2015 angeordnete Vollzugsstopp mit dem vorliegenden Urteil dahinfällt, dass sich die Rechtsbegehren in Anbetracht der Umstände als aussichtslos erwiesen haben, weshalb das Gesuch um Gewährung der unentgeltlichen Rechtspflege gemäss Art. 65 Abs. 1 VwVG unbesehen der durch die Fürsorgebestätigung vom 29. September 2015 ausgewiesenen Bedürftigkeit des Beschwerdeführers abzuweisen ist, dass das Gesuch um Beiordnung eines Rechtsbeistands im Sinne von Art. 65 Abs. 2 VwVG i.V.m. Art. 110a Abs. 2 AsylG mangels Erfüllung der Voraussetzungen von Art. 65 Abs. 1 VwVG ebenfalls abzuweisen 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Rechtspflege im Sinne von Art. 65 Abs. 1 VwVG und um Beiordnung eines Rechtsbeistands gemäss Art. 65 Abs. 2 VwVG i.V.m. Art. 110a Abs. 2 AsylG werden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